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27A" w:rsidRPr="00B47632" w:rsidRDefault="007F727A" w:rsidP="009F4616">
      <w:pPr>
        <w:pStyle w:val="a4"/>
        <w:ind w:left="720"/>
        <w:rPr>
          <w:b/>
        </w:rPr>
      </w:pPr>
    </w:p>
    <w:p w:rsidR="002B38D2" w:rsidRPr="00B47632" w:rsidRDefault="002B38D2" w:rsidP="000905F1">
      <w:pPr>
        <w:ind w:left="1080"/>
        <w:jc w:val="center"/>
        <w:rPr>
          <w:b/>
        </w:rPr>
      </w:pPr>
    </w:p>
    <w:p w:rsidR="000714D7" w:rsidRPr="00B47632" w:rsidRDefault="006B6A34" w:rsidP="000905F1">
      <w:pPr>
        <w:ind w:left="1080"/>
        <w:jc w:val="center"/>
        <w:rPr>
          <w:b/>
        </w:rPr>
      </w:pPr>
      <w:r w:rsidRPr="00B47632">
        <w:rPr>
          <w:b/>
        </w:rPr>
        <w:t>Пояснительная записка</w:t>
      </w:r>
    </w:p>
    <w:p w:rsidR="006B6A34" w:rsidRPr="00B47632" w:rsidRDefault="006B6A34" w:rsidP="009F4616">
      <w:pPr>
        <w:pStyle w:val="a4"/>
        <w:ind w:left="720"/>
        <w:rPr>
          <w:b/>
        </w:rPr>
      </w:pPr>
    </w:p>
    <w:p w:rsidR="007D608F" w:rsidRPr="00B47632" w:rsidRDefault="00561218" w:rsidP="00B73115">
      <w:pPr>
        <w:pStyle w:val="a4"/>
        <w:autoSpaceDE w:val="0"/>
        <w:autoSpaceDN w:val="0"/>
        <w:adjustRightInd w:val="0"/>
        <w:ind w:left="1080" w:right="68"/>
      </w:pPr>
      <w:r w:rsidRPr="00B47632">
        <w:t xml:space="preserve"> </w:t>
      </w:r>
    </w:p>
    <w:p w:rsidR="00561218" w:rsidRPr="00B47632" w:rsidRDefault="00561218" w:rsidP="009F4616">
      <w:pPr>
        <w:tabs>
          <w:tab w:val="left" w:pos="709"/>
        </w:tabs>
        <w:autoSpaceDE w:val="0"/>
        <w:autoSpaceDN w:val="0"/>
        <w:adjustRightInd w:val="0"/>
        <w:rPr>
          <w:bCs/>
          <w:color w:val="000000"/>
          <w:spacing w:val="-1"/>
          <w:highlight w:val="white"/>
        </w:rPr>
      </w:pPr>
    </w:p>
    <w:p w:rsidR="00FC0F28" w:rsidRPr="00B47632" w:rsidRDefault="00FC0F28" w:rsidP="009F4616">
      <w:pPr>
        <w:tabs>
          <w:tab w:val="left" w:pos="709"/>
        </w:tabs>
        <w:autoSpaceDE w:val="0"/>
        <w:autoSpaceDN w:val="0"/>
        <w:adjustRightInd w:val="0"/>
        <w:rPr>
          <w:color w:val="000000"/>
          <w:spacing w:val="-4"/>
          <w:highlight w:val="white"/>
        </w:rPr>
      </w:pPr>
      <w:r w:rsidRPr="00B47632">
        <w:rPr>
          <w:bCs/>
          <w:color w:val="000000"/>
          <w:spacing w:val="-1"/>
          <w:highlight w:val="white"/>
        </w:rPr>
        <w:t>Вклад географии как учебного предмета в достижение целей основного общего образования трудно переоценить</w:t>
      </w:r>
      <w:r w:rsidRPr="00B47632">
        <w:rPr>
          <w:color w:val="000000"/>
          <w:spacing w:val="2"/>
          <w:highlight w:val="white"/>
        </w:rPr>
        <w:t>. Геог</w:t>
      </w:r>
      <w:r w:rsidRPr="00B47632">
        <w:rPr>
          <w:color w:val="000000"/>
          <w:spacing w:val="-6"/>
          <w:highlight w:val="white"/>
        </w:rPr>
        <w:t>рафия - предмет, содержание которого одновременно охваты</w:t>
      </w:r>
      <w:r w:rsidRPr="00B47632">
        <w:rPr>
          <w:color w:val="000000"/>
          <w:spacing w:val="-3"/>
          <w:highlight w:val="white"/>
        </w:rPr>
        <w:t>вает в единстве и во взаимосвязи многие аспекты естественно</w:t>
      </w:r>
      <w:r w:rsidRPr="00B47632">
        <w:rPr>
          <w:color w:val="000000"/>
          <w:spacing w:val="-7"/>
          <w:highlight w:val="white"/>
        </w:rPr>
        <w:t>го и гуманитарно-общественного научного знания. Такое поло</w:t>
      </w:r>
      <w:r w:rsidRPr="00B47632">
        <w:rPr>
          <w:color w:val="000000"/>
          <w:spacing w:val="-4"/>
          <w:highlight w:val="white"/>
        </w:rPr>
        <w:t>жение географии обеспечивает формирование у учащихся:</w:t>
      </w:r>
    </w:p>
    <w:p w:rsidR="000905F1" w:rsidRPr="00B47632" w:rsidRDefault="00FC0F28" w:rsidP="000905F1">
      <w:pPr>
        <w:pStyle w:val="a4"/>
        <w:numPr>
          <w:ilvl w:val="0"/>
          <w:numId w:val="1"/>
        </w:numPr>
        <w:contextualSpacing/>
      </w:pPr>
      <w:r w:rsidRPr="00B47632">
        <w:rPr>
          <w:color w:val="000000"/>
          <w:spacing w:val="4"/>
          <w:highlight w:val="white"/>
        </w:rPr>
        <w:t xml:space="preserve"> </w:t>
      </w:r>
      <w:r w:rsidRPr="00B47632">
        <w:t>целостного восприятия мира как иерархии формирующихся и развивающихся по определенным законам взаимосвязанных природно-общественных территориальных систем;</w:t>
      </w:r>
    </w:p>
    <w:p w:rsidR="00FC0F28" w:rsidRPr="00B47632" w:rsidRDefault="00FC0F28" w:rsidP="000905F1">
      <w:pPr>
        <w:pStyle w:val="a4"/>
        <w:numPr>
          <w:ilvl w:val="0"/>
          <w:numId w:val="1"/>
        </w:numPr>
        <w:contextualSpacing/>
      </w:pPr>
      <w:r w:rsidRPr="00B47632">
        <w:t xml:space="preserve"> комплексного представления о географической среде как среде обитания (жизненном пространстве) человечества на основе их ознакомления с особенностями жизни и хозяйства людей в разных географических условиях;</w:t>
      </w:r>
    </w:p>
    <w:p w:rsidR="002B38D2" w:rsidRPr="00B47632" w:rsidRDefault="002B38D2" w:rsidP="002B38D2">
      <w:pPr>
        <w:contextualSpacing/>
      </w:pPr>
    </w:p>
    <w:p w:rsidR="002B38D2" w:rsidRPr="00B47632" w:rsidRDefault="002B38D2" w:rsidP="002B38D2">
      <w:pPr>
        <w:contextualSpacing/>
      </w:pPr>
    </w:p>
    <w:p w:rsidR="00FC0F28" w:rsidRPr="00B47632" w:rsidRDefault="00FC0F28" w:rsidP="009F4616">
      <w:pPr>
        <w:pStyle w:val="a4"/>
        <w:numPr>
          <w:ilvl w:val="0"/>
          <w:numId w:val="1"/>
        </w:numPr>
        <w:contextualSpacing/>
      </w:pPr>
      <w:r w:rsidRPr="00B47632">
        <w:t xml:space="preserve"> умения ориентироваться в пространстве на основе специфических географических средств (план, карта и т.д.), а также использовать географические знания для организации своей жизнедеятельности;</w:t>
      </w:r>
    </w:p>
    <w:p w:rsidR="00FC0F28" w:rsidRPr="00B47632" w:rsidRDefault="00FC0F28" w:rsidP="009F4616">
      <w:pPr>
        <w:pStyle w:val="a4"/>
        <w:numPr>
          <w:ilvl w:val="0"/>
          <w:numId w:val="1"/>
        </w:numPr>
        <w:contextualSpacing/>
      </w:pPr>
      <w:r w:rsidRPr="00B47632">
        <w:t>умения организации собственной жизни в соответствии с гуманистическими, экологическими, демократическими и другими принципами как основными ценностями географии;</w:t>
      </w:r>
    </w:p>
    <w:p w:rsidR="00FC0F28" w:rsidRPr="00B47632" w:rsidRDefault="00FC0F28" w:rsidP="009F4616">
      <w:pPr>
        <w:pStyle w:val="a4"/>
        <w:numPr>
          <w:ilvl w:val="0"/>
          <w:numId w:val="1"/>
        </w:numPr>
        <w:contextualSpacing/>
      </w:pPr>
      <w:r w:rsidRPr="00B47632">
        <w:t>социально значимых качеств личности: гражданственность, патриотизм; гражданскую и социальную солидарность и партнерство; гражданскую, социальную и моральную ответственность;  адекватное восприятие ценностей гражданского общества; заботу о поддержании межэтнического мира и согласия; трудолюбие.</w:t>
      </w:r>
    </w:p>
    <w:p w:rsidR="00FC0F28" w:rsidRPr="00B47632" w:rsidRDefault="00FC0F28" w:rsidP="009F4616">
      <w:pPr>
        <w:pStyle w:val="a4"/>
        <w:numPr>
          <w:ilvl w:val="0"/>
          <w:numId w:val="1"/>
        </w:numPr>
        <w:contextualSpacing/>
      </w:pPr>
      <w:proofErr w:type="spellStart"/>
      <w:r w:rsidRPr="00B47632">
        <w:t>предпрофильной</w:t>
      </w:r>
      <w:proofErr w:type="spellEnd"/>
      <w:r w:rsidRPr="00B47632">
        <w:t xml:space="preserve"> ориентации.</w:t>
      </w:r>
    </w:p>
    <w:p w:rsidR="004B1E5B" w:rsidRPr="00B47632" w:rsidRDefault="004B1E5B" w:rsidP="009F4616">
      <w:pPr>
        <w:autoSpaceDE w:val="0"/>
        <w:autoSpaceDN w:val="0"/>
        <w:adjustRightInd w:val="0"/>
        <w:ind w:firstLine="708"/>
      </w:pPr>
      <w:r w:rsidRPr="00B47632">
        <w:t>В рабочей программе по учебному предмету «География» для 5 класс</w:t>
      </w:r>
      <w:r w:rsidR="00E26D63" w:rsidRPr="00B47632">
        <w:t>а</w:t>
      </w:r>
      <w:r w:rsidRPr="00B47632">
        <w:t xml:space="preserve"> также учитываются основные идеи и положения программы развития и формирования универсальных учебных действий для общего образования, соблюдается преемственность с примерными программами начального общего образования.</w:t>
      </w:r>
    </w:p>
    <w:p w:rsidR="004B1E5B" w:rsidRPr="00B47632" w:rsidRDefault="004B1E5B" w:rsidP="009F4616">
      <w:pPr>
        <w:autoSpaceDE w:val="0"/>
        <w:autoSpaceDN w:val="0"/>
        <w:adjustRightInd w:val="0"/>
        <w:ind w:firstLine="708"/>
      </w:pPr>
      <w:r w:rsidRPr="00B47632">
        <w:t xml:space="preserve">Выбор данной авторской программы и учебно-методического комплекса обусловлен, тем, что программа по своему содержанию, структуре и методическому аппарату соответствует учебно-методическим комплексам так называемой «классической» линии, выпускаемым издательством «Дрофа». </w:t>
      </w:r>
    </w:p>
    <w:p w:rsidR="004B1E5B" w:rsidRPr="00B47632" w:rsidRDefault="004B1E5B" w:rsidP="009F4616">
      <w:pPr>
        <w:autoSpaceDE w:val="0"/>
        <w:autoSpaceDN w:val="0"/>
        <w:adjustRightInd w:val="0"/>
        <w:ind w:firstLine="708"/>
      </w:pPr>
      <w:r w:rsidRPr="00B47632">
        <w:t xml:space="preserve">Авторы программ являются одновременно и авторами соответствующих учебников. Такой подход представляется наиболее правильным. Наличие единого авторского коллектива, разрабатывающего концепцию, а затем и программы учебники и учебно-методические пособия, дает возможность устранить многие недостатки и сложности, связанные с несогласованностью содержания программ и школьных учебников. Учебники данной линии давно знают и любят в школе. За многие годы существования они вобрали в себя все лучшее, что наработано методикой преподавания географии.  Материалы учебников обновлены в соответствии с последними тенденциями в школьной географии. </w:t>
      </w:r>
    </w:p>
    <w:p w:rsidR="004B1E5B" w:rsidRPr="00B47632" w:rsidRDefault="004B1E5B" w:rsidP="009F4616">
      <w:pPr>
        <w:autoSpaceDE w:val="0"/>
        <w:autoSpaceDN w:val="0"/>
        <w:adjustRightInd w:val="0"/>
        <w:ind w:right="41" w:firstLine="708"/>
        <w:rPr>
          <w:color w:val="000000"/>
          <w:highlight w:val="white"/>
        </w:rPr>
      </w:pPr>
      <w:r w:rsidRPr="00B47632">
        <w:rPr>
          <w:color w:val="000000"/>
          <w:highlight w:val="white"/>
        </w:rPr>
        <w:t>Данная программа составлена для реализации курса география, который является частью общественно-научной области и разработан в логике ФГОС ООО.</w:t>
      </w:r>
    </w:p>
    <w:p w:rsidR="00E6383F" w:rsidRPr="00B47632" w:rsidRDefault="00E6383F" w:rsidP="009F4616">
      <w:pPr>
        <w:autoSpaceDE w:val="0"/>
        <w:autoSpaceDN w:val="0"/>
        <w:adjustRightInd w:val="0"/>
        <w:ind w:firstLine="708"/>
      </w:pPr>
      <w:r w:rsidRPr="00B47632">
        <w:t xml:space="preserve">При организации процесса обучения в рамках данной программы  предполагается применением следующих </w:t>
      </w:r>
      <w:r w:rsidRPr="00B47632">
        <w:rPr>
          <w:b/>
        </w:rPr>
        <w:t>педагогических технологий обучения:</w:t>
      </w:r>
      <w:r w:rsidRPr="00B47632">
        <w:t xml:space="preserve"> </w:t>
      </w:r>
    </w:p>
    <w:p w:rsidR="00E6383F" w:rsidRPr="00B47632" w:rsidRDefault="00E6383F" w:rsidP="009F4616">
      <w:pPr>
        <w:pStyle w:val="a4"/>
        <w:numPr>
          <w:ilvl w:val="0"/>
          <w:numId w:val="12"/>
        </w:numPr>
        <w:autoSpaceDE w:val="0"/>
        <w:autoSpaceDN w:val="0"/>
        <w:adjustRightInd w:val="0"/>
      </w:pPr>
      <w:r w:rsidRPr="00B47632">
        <w:t xml:space="preserve">проблемного обучения, </w:t>
      </w:r>
    </w:p>
    <w:p w:rsidR="00E6383F" w:rsidRPr="00B47632" w:rsidRDefault="00E6383F" w:rsidP="009F4616">
      <w:pPr>
        <w:pStyle w:val="a4"/>
        <w:numPr>
          <w:ilvl w:val="0"/>
          <w:numId w:val="12"/>
        </w:numPr>
        <w:autoSpaceDE w:val="0"/>
        <w:autoSpaceDN w:val="0"/>
        <w:adjustRightInd w:val="0"/>
      </w:pPr>
      <w:r w:rsidRPr="00B47632">
        <w:lastRenderedPageBreak/>
        <w:t xml:space="preserve">технологии развития критического мышления через чтение и письмо, </w:t>
      </w:r>
    </w:p>
    <w:p w:rsidR="00E6383F" w:rsidRPr="00B47632" w:rsidRDefault="00E6383F" w:rsidP="009F4616">
      <w:pPr>
        <w:pStyle w:val="a4"/>
        <w:numPr>
          <w:ilvl w:val="0"/>
          <w:numId w:val="12"/>
        </w:numPr>
        <w:autoSpaceDE w:val="0"/>
        <w:autoSpaceDN w:val="0"/>
        <w:adjustRightInd w:val="0"/>
      </w:pPr>
      <w:r w:rsidRPr="00B47632">
        <w:t xml:space="preserve">ИКТ      </w:t>
      </w:r>
    </w:p>
    <w:p w:rsidR="00E6383F" w:rsidRPr="00B47632" w:rsidRDefault="00E6383F" w:rsidP="009F4616">
      <w:pPr>
        <w:autoSpaceDE w:val="0"/>
        <w:autoSpaceDN w:val="0"/>
        <w:adjustRightInd w:val="0"/>
        <w:ind w:firstLine="700"/>
      </w:pPr>
      <w:r w:rsidRPr="00B47632">
        <w:t xml:space="preserve">В процессе изучения курса используются следующие </w:t>
      </w:r>
      <w:r w:rsidRPr="00B47632">
        <w:rPr>
          <w:b/>
          <w:bCs/>
        </w:rPr>
        <w:t>формы промежуточного контроля:</w:t>
      </w:r>
      <w:r w:rsidRPr="00B47632">
        <w:t xml:space="preserve"> тестовый контроль, проверочные работы, топографические и географические диктанты, работы с контурными картами. </w:t>
      </w:r>
    </w:p>
    <w:p w:rsidR="00E6383F" w:rsidRPr="00B47632" w:rsidRDefault="00E6383F" w:rsidP="009F4616">
      <w:pPr>
        <w:autoSpaceDE w:val="0"/>
        <w:autoSpaceDN w:val="0"/>
        <w:adjustRightInd w:val="0"/>
        <w:ind w:firstLine="700"/>
      </w:pPr>
      <w:r w:rsidRPr="00B47632">
        <w:t xml:space="preserve">Используются такие </w:t>
      </w:r>
      <w:r w:rsidRPr="00B47632">
        <w:rPr>
          <w:b/>
          <w:bCs/>
        </w:rPr>
        <w:t>формы обучения,</w:t>
      </w:r>
      <w:r w:rsidRPr="00B47632">
        <w:t xml:space="preserve"> как диалог, беседа, дискуссия, диспут. Применяются варианты индивидуального, индивидуально-группового, группового и коллективного способа обучения.</w:t>
      </w:r>
    </w:p>
    <w:p w:rsidR="00E6383F" w:rsidRPr="00B47632" w:rsidRDefault="00E6383F" w:rsidP="009F4616">
      <w:pPr>
        <w:autoSpaceDE w:val="0"/>
        <w:autoSpaceDN w:val="0"/>
        <w:adjustRightInd w:val="0"/>
        <w:ind w:firstLine="700"/>
        <w:rPr>
          <w:b/>
          <w:bCs/>
        </w:rPr>
      </w:pPr>
      <w:r w:rsidRPr="00B47632">
        <w:t xml:space="preserve">Усвоение учебного материала реализуется с применением основных групп </w:t>
      </w:r>
      <w:r w:rsidRPr="00B47632">
        <w:rPr>
          <w:b/>
          <w:bCs/>
        </w:rPr>
        <w:t>методов обучения</w:t>
      </w:r>
      <w:r w:rsidRPr="00B47632">
        <w:t xml:space="preserve"> и их сочетания:</w:t>
      </w:r>
    </w:p>
    <w:p w:rsidR="00E6383F" w:rsidRPr="00B47632" w:rsidRDefault="00E6383F" w:rsidP="009F4616">
      <w:pPr>
        <w:pStyle w:val="a4"/>
        <w:numPr>
          <w:ilvl w:val="0"/>
          <w:numId w:val="13"/>
        </w:numPr>
        <w:autoSpaceDE w:val="0"/>
        <w:autoSpaceDN w:val="0"/>
        <w:adjustRightInd w:val="0"/>
      </w:pPr>
      <w:r w:rsidRPr="00B47632">
        <w:t xml:space="preserve">Методами организации и осуществления учебно-познавательной деятельности: словесных (рассказ, учебная лекция, беседа), наглядных (иллюстрационных и демонстрационных), практических,  проблемно-поисковых под руководством преподавателя и самостоятельной работой учащихся. </w:t>
      </w:r>
    </w:p>
    <w:p w:rsidR="00E6383F" w:rsidRPr="00B47632" w:rsidRDefault="00E6383F" w:rsidP="009F4616">
      <w:pPr>
        <w:pStyle w:val="a4"/>
        <w:numPr>
          <w:ilvl w:val="0"/>
          <w:numId w:val="13"/>
        </w:numPr>
        <w:autoSpaceDE w:val="0"/>
        <w:autoSpaceDN w:val="0"/>
        <w:adjustRightInd w:val="0"/>
      </w:pPr>
      <w:r w:rsidRPr="00B47632">
        <w:t>Методами стимулирования и мотивации учебной деятельности: познавательных игр, деловых игр.</w:t>
      </w:r>
    </w:p>
    <w:p w:rsidR="00E6383F" w:rsidRPr="00B47632" w:rsidRDefault="00E6383F" w:rsidP="009F4616">
      <w:pPr>
        <w:pStyle w:val="a4"/>
        <w:numPr>
          <w:ilvl w:val="0"/>
          <w:numId w:val="13"/>
        </w:numPr>
        <w:autoSpaceDE w:val="0"/>
        <w:autoSpaceDN w:val="0"/>
        <w:adjustRightInd w:val="0"/>
      </w:pPr>
      <w:r w:rsidRPr="00B47632">
        <w:t xml:space="preserve">Методами контроля и самоконтроля за эффективностью учебной деятельности: индивидуального опроса, фронтального опроса, выборочного контроля, письменных работ </w:t>
      </w:r>
    </w:p>
    <w:p w:rsidR="00E6383F" w:rsidRPr="00B47632" w:rsidRDefault="00E6383F" w:rsidP="009F4616">
      <w:pPr>
        <w:autoSpaceDE w:val="0"/>
        <w:autoSpaceDN w:val="0"/>
        <w:adjustRightInd w:val="0"/>
        <w:ind w:firstLine="708"/>
      </w:pPr>
      <w:r w:rsidRPr="00B47632">
        <w:t xml:space="preserve">Используются следующие </w:t>
      </w:r>
      <w:r w:rsidRPr="00B47632">
        <w:rPr>
          <w:b/>
          <w:bCs/>
        </w:rPr>
        <w:t>средства обучения:</w:t>
      </w:r>
      <w:r w:rsidRPr="00B47632">
        <w:t xml:space="preserve"> учебно-наглядные пособия (таблицы, карты и др.), организационно-педагогические средства (карточки,  раздаточный материал), электронные и цифровые образовательные ресурсы.</w:t>
      </w:r>
    </w:p>
    <w:p w:rsidR="0020359F" w:rsidRPr="00B47632" w:rsidRDefault="0020359F" w:rsidP="009F4616">
      <w:pPr>
        <w:autoSpaceDE w:val="0"/>
        <w:autoSpaceDN w:val="0"/>
        <w:adjustRightInd w:val="0"/>
        <w:rPr>
          <w:b/>
        </w:rPr>
      </w:pPr>
    </w:p>
    <w:p w:rsidR="002B38D2" w:rsidRPr="00B47632" w:rsidRDefault="002B38D2" w:rsidP="000905F1">
      <w:pPr>
        <w:autoSpaceDE w:val="0"/>
        <w:autoSpaceDN w:val="0"/>
        <w:adjustRightInd w:val="0"/>
        <w:jc w:val="center"/>
        <w:rPr>
          <w:b/>
        </w:rPr>
      </w:pPr>
    </w:p>
    <w:p w:rsidR="00E6383F" w:rsidRPr="00B47632" w:rsidRDefault="00E6383F" w:rsidP="000905F1">
      <w:pPr>
        <w:autoSpaceDE w:val="0"/>
        <w:autoSpaceDN w:val="0"/>
        <w:adjustRightInd w:val="0"/>
        <w:jc w:val="center"/>
        <w:rPr>
          <w:b/>
        </w:rPr>
      </w:pPr>
      <w:r w:rsidRPr="00B47632">
        <w:rPr>
          <w:b/>
        </w:rPr>
        <w:t>Общая характеристика учебного предмета «География» в 5 классе</w:t>
      </w:r>
    </w:p>
    <w:p w:rsidR="004254D8" w:rsidRPr="00B47632" w:rsidRDefault="004254D8" w:rsidP="009F4616">
      <w:pPr>
        <w:shd w:val="clear" w:color="auto" w:fill="FFFFFF"/>
        <w:autoSpaceDE w:val="0"/>
        <w:autoSpaceDN w:val="0"/>
        <w:adjustRightInd w:val="0"/>
        <w:ind w:firstLine="1134"/>
      </w:pPr>
      <w:proofErr w:type="gramStart"/>
      <w:r w:rsidRPr="00B47632">
        <w:rPr>
          <w:color w:val="000000"/>
        </w:rPr>
        <w:t>География в основной школе — учебный предмет, форми</w:t>
      </w:r>
      <w:r w:rsidRPr="00B47632">
        <w:rPr>
          <w:color w:val="000000"/>
        </w:rPr>
        <w:softHyphen/>
        <w:t>рующий у учащихся систему комплексных социально ориенти</w:t>
      </w:r>
      <w:r w:rsidRPr="00B47632">
        <w:rPr>
          <w:color w:val="000000"/>
        </w:rPr>
        <w:softHyphen/>
        <w:t>рованных знаний о Земле как о планете людей, закономерно</w:t>
      </w:r>
      <w:r w:rsidRPr="00B47632">
        <w:rPr>
          <w:color w:val="000000"/>
        </w:rPr>
        <w:softHyphen/>
        <w:t>стях развития природы, размещении населения и хоз</w:t>
      </w:r>
      <w:r w:rsidR="00E63FF2" w:rsidRPr="00B47632">
        <w:rPr>
          <w:color w:val="000000"/>
        </w:rPr>
        <w:t>-</w:t>
      </w:r>
      <w:r w:rsidRPr="00B47632">
        <w:rPr>
          <w:color w:val="000000"/>
        </w:rPr>
        <w:t>ва, об особенностях, о динамике и территориальных следствиях глав</w:t>
      </w:r>
      <w:r w:rsidRPr="00B47632">
        <w:rPr>
          <w:color w:val="000000"/>
        </w:rPr>
        <w:softHyphen/>
        <w:t xml:space="preserve">ных </w:t>
      </w:r>
      <w:proofErr w:type="spellStart"/>
      <w:r w:rsidRPr="00B47632">
        <w:rPr>
          <w:color w:val="000000"/>
        </w:rPr>
        <w:t>прир</w:t>
      </w:r>
      <w:proofErr w:type="spellEnd"/>
      <w:r w:rsidR="00E63FF2" w:rsidRPr="00B47632">
        <w:rPr>
          <w:color w:val="000000"/>
        </w:rPr>
        <w:t>.</w:t>
      </w:r>
      <w:r w:rsidRPr="00B47632">
        <w:rPr>
          <w:color w:val="000000"/>
        </w:rPr>
        <w:t>, эколог</w:t>
      </w:r>
      <w:r w:rsidR="00E63FF2" w:rsidRPr="00B47632">
        <w:rPr>
          <w:color w:val="000000"/>
        </w:rPr>
        <w:t>.</w:t>
      </w:r>
      <w:r w:rsidRPr="00B47632">
        <w:rPr>
          <w:color w:val="000000"/>
        </w:rPr>
        <w:t>, социально-экономических и иных процессов, протекающих в геогр</w:t>
      </w:r>
      <w:r w:rsidR="00E63FF2" w:rsidRPr="00B47632">
        <w:rPr>
          <w:color w:val="000000"/>
        </w:rPr>
        <w:t>.</w:t>
      </w:r>
      <w:r w:rsidRPr="00B47632">
        <w:rPr>
          <w:color w:val="000000"/>
        </w:rPr>
        <w:t xml:space="preserve"> пространстве, проблемах взаимодействия общества и природы, об адаптации человека к геогр</w:t>
      </w:r>
      <w:r w:rsidR="00E63FF2" w:rsidRPr="00B47632">
        <w:rPr>
          <w:color w:val="000000"/>
        </w:rPr>
        <w:t>.</w:t>
      </w:r>
      <w:r w:rsidRPr="00B47632">
        <w:rPr>
          <w:color w:val="000000"/>
        </w:rPr>
        <w:t xml:space="preserve"> условиям проживания, о геогр</w:t>
      </w:r>
      <w:r w:rsidR="00E63FF2" w:rsidRPr="00B47632">
        <w:rPr>
          <w:color w:val="000000"/>
        </w:rPr>
        <w:t>.</w:t>
      </w:r>
      <w:r w:rsidRPr="00B47632">
        <w:rPr>
          <w:color w:val="000000"/>
        </w:rPr>
        <w:t xml:space="preserve"> подходах</w:t>
      </w:r>
      <w:proofErr w:type="gramEnd"/>
      <w:r w:rsidRPr="00B47632">
        <w:rPr>
          <w:color w:val="000000"/>
        </w:rPr>
        <w:t xml:space="preserve"> к устойчивому развитию территорий.</w:t>
      </w:r>
    </w:p>
    <w:p w:rsidR="004254D8" w:rsidRPr="00B47632" w:rsidRDefault="004254D8" w:rsidP="000905F1">
      <w:pPr>
        <w:shd w:val="clear" w:color="auto" w:fill="FFFFFF"/>
        <w:autoSpaceDE w:val="0"/>
        <w:autoSpaceDN w:val="0"/>
        <w:adjustRightInd w:val="0"/>
        <w:ind w:firstLine="1134"/>
        <w:jc w:val="center"/>
        <w:rPr>
          <w:b/>
        </w:rPr>
      </w:pPr>
      <w:r w:rsidRPr="00B47632">
        <w:rPr>
          <w:b/>
          <w:bCs/>
          <w:color w:val="000000"/>
        </w:rPr>
        <w:t xml:space="preserve">Целями </w:t>
      </w:r>
      <w:r w:rsidRPr="00B47632">
        <w:rPr>
          <w:b/>
          <w:color w:val="000000"/>
        </w:rPr>
        <w:t>изучения географии в основной школе являются:</w:t>
      </w:r>
    </w:p>
    <w:p w:rsidR="004254D8" w:rsidRPr="00B47632" w:rsidRDefault="004254D8" w:rsidP="009F4616">
      <w:pPr>
        <w:pStyle w:val="a4"/>
        <w:numPr>
          <w:ilvl w:val="0"/>
          <w:numId w:val="48"/>
        </w:numPr>
        <w:shd w:val="clear" w:color="auto" w:fill="FFFFFF"/>
        <w:autoSpaceDE w:val="0"/>
        <w:autoSpaceDN w:val="0"/>
        <w:adjustRightInd w:val="0"/>
      </w:pPr>
      <w:r w:rsidRPr="00B47632">
        <w:rPr>
          <w:color w:val="000000"/>
        </w:rPr>
        <w:t>формирование системы географических знаний как ком</w:t>
      </w:r>
      <w:r w:rsidRPr="00B47632">
        <w:rPr>
          <w:color w:val="000000"/>
        </w:rPr>
        <w:softHyphen/>
        <w:t>понента научной картины мира;</w:t>
      </w:r>
    </w:p>
    <w:p w:rsidR="004254D8" w:rsidRPr="00B47632" w:rsidRDefault="004254D8" w:rsidP="009F4616">
      <w:pPr>
        <w:pStyle w:val="a4"/>
        <w:numPr>
          <w:ilvl w:val="0"/>
          <w:numId w:val="48"/>
        </w:numPr>
        <w:shd w:val="clear" w:color="auto" w:fill="FFFFFF"/>
        <w:autoSpaceDE w:val="0"/>
        <w:autoSpaceDN w:val="0"/>
        <w:adjustRightInd w:val="0"/>
      </w:pPr>
      <w:r w:rsidRPr="00B47632">
        <w:rPr>
          <w:color w:val="000000"/>
        </w:rPr>
        <w:t>познание на конкретных примерах многообразия совре</w:t>
      </w:r>
      <w:r w:rsidRPr="00B47632">
        <w:rPr>
          <w:color w:val="000000"/>
        </w:rPr>
        <w:softHyphen/>
        <w:t>м</w:t>
      </w:r>
      <w:proofErr w:type="gramStart"/>
      <w:r w:rsidR="00F739CF" w:rsidRPr="00B47632">
        <w:rPr>
          <w:color w:val="000000"/>
        </w:rPr>
        <w:t>.</w:t>
      </w:r>
      <w:proofErr w:type="gramEnd"/>
      <w:r w:rsidRPr="00B47632">
        <w:rPr>
          <w:color w:val="000000"/>
        </w:rPr>
        <w:t xml:space="preserve"> </w:t>
      </w:r>
      <w:proofErr w:type="gramStart"/>
      <w:r w:rsidRPr="00B47632">
        <w:rPr>
          <w:color w:val="000000"/>
        </w:rPr>
        <w:t>г</w:t>
      </w:r>
      <w:proofErr w:type="gramEnd"/>
      <w:r w:rsidRPr="00B47632">
        <w:rPr>
          <w:color w:val="000000"/>
        </w:rPr>
        <w:t>еограф</w:t>
      </w:r>
      <w:r w:rsidR="00F739CF" w:rsidRPr="00B47632">
        <w:rPr>
          <w:color w:val="000000"/>
        </w:rPr>
        <w:t>.</w:t>
      </w:r>
      <w:r w:rsidRPr="00B47632">
        <w:rPr>
          <w:color w:val="000000"/>
        </w:rPr>
        <w:t xml:space="preserve"> пространства на разных его уровнях (от локального до глобального), что позволяет сформировать геогр</w:t>
      </w:r>
      <w:r w:rsidR="00F739CF" w:rsidRPr="00B47632">
        <w:rPr>
          <w:color w:val="000000"/>
        </w:rPr>
        <w:t>.</w:t>
      </w:r>
      <w:r w:rsidRPr="00B47632">
        <w:rPr>
          <w:color w:val="000000"/>
        </w:rPr>
        <w:t xml:space="preserve"> картину мира;</w:t>
      </w:r>
    </w:p>
    <w:p w:rsidR="004254D8" w:rsidRPr="00B47632" w:rsidRDefault="004254D8" w:rsidP="009F4616">
      <w:pPr>
        <w:pStyle w:val="a4"/>
        <w:numPr>
          <w:ilvl w:val="0"/>
          <w:numId w:val="48"/>
        </w:numPr>
        <w:shd w:val="clear" w:color="auto" w:fill="FFFFFF"/>
        <w:autoSpaceDE w:val="0"/>
        <w:autoSpaceDN w:val="0"/>
        <w:adjustRightInd w:val="0"/>
      </w:pPr>
      <w:r w:rsidRPr="00B47632">
        <w:rPr>
          <w:color w:val="000000"/>
        </w:rPr>
        <w:t xml:space="preserve">познание характера, сущности и </w:t>
      </w:r>
      <w:proofErr w:type="gramStart"/>
      <w:r w:rsidRPr="00B47632">
        <w:rPr>
          <w:color w:val="000000"/>
        </w:rPr>
        <w:t>динамики</w:t>
      </w:r>
      <w:proofErr w:type="gramEnd"/>
      <w:r w:rsidRPr="00B47632">
        <w:rPr>
          <w:color w:val="000000"/>
        </w:rPr>
        <w:t xml:space="preserve"> главных </w:t>
      </w:r>
      <w:proofErr w:type="spellStart"/>
      <w:r w:rsidRPr="00B47632">
        <w:rPr>
          <w:color w:val="000000"/>
        </w:rPr>
        <w:t>прир</w:t>
      </w:r>
      <w:proofErr w:type="spellEnd"/>
      <w:r w:rsidR="00E63FF2" w:rsidRPr="00B47632">
        <w:rPr>
          <w:color w:val="000000"/>
        </w:rPr>
        <w:t>.</w:t>
      </w:r>
      <w:r w:rsidRPr="00B47632">
        <w:rPr>
          <w:color w:val="000000"/>
        </w:rPr>
        <w:t>, эколог</w:t>
      </w:r>
      <w:r w:rsidR="00E63FF2" w:rsidRPr="00B47632">
        <w:rPr>
          <w:color w:val="000000"/>
        </w:rPr>
        <w:t>.</w:t>
      </w:r>
      <w:r w:rsidRPr="00B47632">
        <w:rPr>
          <w:color w:val="000000"/>
        </w:rPr>
        <w:t>, социально-экономических, геополитических и иных процессов, происходящих в геогр</w:t>
      </w:r>
      <w:r w:rsidR="00E63FF2" w:rsidRPr="00B47632">
        <w:rPr>
          <w:color w:val="000000"/>
        </w:rPr>
        <w:t>.</w:t>
      </w:r>
      <w:r w:rsidRPr="00B47632">
        <w:rPr>
          <w:color w:val="000000"/>
        </w:rPr>
        <w:t xml:space="preserve"> пространстве России и мира;</w:t>
      </w:r>
    </w:p>
    <w:p w:rsidR="004254D8" w:rsidRPr="00B47632" w:rsidRDefault="004254D8" w:rsidP="009F4616">
      <w:pPr>
        <w:pStyle w:val="a4"/>
        <w:numPr>
          <w:ilvl w:val="0"/>
          <w:numId w:val="48"/>
        </w:numPr>
        <w:shd w:val="clear" w:color="auto" w:fill="FFFFFF"/>
        <w:autoSpaceDE w:val="0"/>
        <w:autoSpaceDN w:val="0"/>
        <w:adjustRightInd w:val="0"/>
      </w:pPr>
      <w:r w:rsidRPr="00B47632">
        <w:rPr>
          <w:color w:val="000000"/>
        </w:rPr>
        <w:t>понимание главных особенностей взаимодействия при</w:t>
      </w:r>
      <w:r w:rsidRPr="00B47632">
        <w:rPr>
          <w:color w:val="000000"/>
        </w:rPr>
        <w:softHyphen/>
        <w:t>роды и общества на современном этапе его развития, значения охраны окружающей среды и рационального природопользо</w:t>
      </w:r>
      <w:r w:rsidRPr="00B47632">
        <w:rPr>
          <w:color w:val="000000"/>
        </w:rPr>
        <w:softHyphen/>
        <w:t>вания, осуществления стратегии устойчивого развития в мас</w:t>
      </w:r>
      <w:r w:rsidRPr="00B47632">
        <w:rPr>
          <w:color w:val="000000"/>
        </w:rPr>
        <w:softHyphen/>
        <w:t>штабах России и мира;</w:t>
      </w:r>
    </w:p>
    <w:p w:rsidR="004254D8" w:rsidRPr="00B47632" w:rsidRDefault="004254D8" w:rsidP="009F4616">
      <w:pPr>
        <w:pStyle w:val="a4"/>
        <w:numPr>
          <w:ilvl w:val="0"/>
          <w:numId w:val="48"/>
        </w:numPr>
        <w:shd w:val="clear" w:color="auto" w:fill="FFFFFF"/>
        <w:autoSpaceDE w:val="0"/>
        <w:autoSpaceDN w:val="0"/>
        <w:adjustRightInd w:val="0"/>
      </w:pPr>
      <w:r w:rsidRPr="00B47632">
        <w:rPr>
          <w:color w:val="000000"/>
        </w:rPr>
        <w:t>понимание закономерностей размещения населения и территориальной организации хозяйства в связи с природны</w:t>
      </w:r>
      <w:r w:rsidRPr="00B47632">
        <w:rPr>
          <w:color w:val="000000"/>
        </w:rPr>
        <w:softHyphen/>
        <w:t>ми, социально-экономическими и экологическими факторами, зависимости проблем адаптации и здоровья человека от гео</w:t>
      </w:r>
      <w:r w:rsidRPr="00B47632">
        <w:rPr>
          <w:color w:val="000000"/>
        </w:rPr>
        <w:softHyphen/>
        <w:t>графических условий проживания;</w:t>
      </w:r>
    </w:p>
    <w:p w:rsidR="004254D8" w:rsidRPr="00B47632" w:rsidRDefault="004254D8" w:rsidP="009F4616">
      <w:pPr>
        <w:pStyle w:val="a4"/>
        <w:numPr>
          <w:ilvl w:val="0"/>
          <w:numId w:val="48"/>
        </w:numPr>
        <w:shd w:val="clear" w:color="auto" w:fill="FFFFFF"/>
        <w:autoSpaceDE w:val="0"/>
        <w:autoSpaceDN w:val="0"/>
        <w:adjustRightInd w:val="0"/>
      </w:pPr>
      <w:r w:rsidRPr="00B47632">
        <w:rPr>
          <w:color w:val="000000"/>
        </w:rPr>
        <w:t xml:space="preserve">глубокое и всестороннее изучение географии России, включая </w:t>
      </w:r>
      <w:proofErr w:type="spellStart"/>
      <w:r w:rsidRPr="00B47632">
        <w:rPr>
          <w:color w:val="000000"/>
        </w:rPr>
        <w:t>разл</w:t>
      </w:r>
      <w:proofErr w:type="spellEnd"/>
      <w:r w:rsidR="00F739CF" w:rsidRPr="00B47632">
        <w:rPr>
          <w:color w:val="000000"/>
        </w:rPr>
        <w:t>.</w:t>
      </w:r>
      <w:r w:rsidRPr="00B47632">
        <w:rPr>
          <w:color w:val="000000"/>
        </w:rPr>
        <w:t xml:space="preserve"> виды ее геогр</w:t>
      </w:r>
      <w:r w:rsidR="00E63FF2" w:rsidRPr="00B47632">
        <w:rPr>
          <w:color w:val="000000"/>
        </w:rPr>
        <w:t>.</w:t>
      </w:r>
      <w:r w:rsidRPr="00B47632">
        <w:rPr>
          <w:color w:val="000000"/>
        </w:rPr>
        <w:t xml:space="preserve"> положения, </w:t>
      </w:r>
      <w:proofErr w:type="spellStart"/>
      <w:r w:rsidRPr="00B47632">
        <w:rPr>
          <w:color w:val="000000"/>
        </w:rPr>
        <w:t>при</w:t>
      </w:r>
      <w:r w:rsidRPr="00B47632">
        <w:rPr>
          <w:color w:val="000000"/>
        </w:rPr>
        <w:softHyphen/>
        <w:t>р</w:t>
      </w:r>
      <w:proofErr w:type="spellEnd"/>
      <w:r w:rsidR="00F739CF" w:rsidRPr="00B47632">
        <w:rPr>
          <w:color w:val="000000"/>
        </w:rPr>
        <w:t>.</w:t>
      </w:r>
      <w:r w:rsidRPr="00B47632">
        <w:rPr>
          <w:color w:val="000000"/>
        </w:rPr>
        <w:t>, насел</w:t>
      </w:r>
      <w:proofErr w:type="gramStart"/>
      <w:r w:rsidR="00F739CF" w:rsidRPr="00B47632">
        <w:rPr>
          <w:color w:val="000000"/>
        </w:rPr>
        <w:t>.</w:t>
      </w:r>
      <w:r w:rsidRPr="00B47632">
        <w:rPr>
          <w:color w:val="000000"/>
        </w:rPr>
        <w:t xml:space="preserve">, </w:t>
      </w:r>
      <w:proofErr w:type="gramEnd"/>
      <w:r w:rsidRPr="00B47632">
        <w:rPr>
          <w:color w:val="000000"/>
        </w:rPr>
        <w:t>хоз</w:t>
      </w:r>
      <w:r w:rsidR="00F739CF" w:rsidRPr="00B47632">
        <w:rPr>
          <w:color w:val="000000"/>
        </w:rPr>
        <w:t>-</w:t>
      </w:r>
      <w:r w:rsidRPr="00B47632">
        <w:rPr>
          <w:color w:val="000000"/>
        </w:rPr>
        <w:t>во, регионы, особ</w:t>
      </w:r>
      <w:r w:rsidR="00F739CF" w:rsidRPr="00B47632">
        <w:rPr>
          <w:color w:val="000000"/>
        </w:rPr>
        <w:t>-</w:t>
      </w:r>
      <w:proofErr w:type="spellStart"/>
      <w:r w:rsidRPr="00B47632">
        <w:rPr>
          <w:color w:val="000000"/>
        </w:rPr>
        <w:t>ти</w:t>
      </w:r>
      <w:proofErr w:type="spellEnd"/>
      <w:r w:rsidRPr="00B47632">
        <w:rPr>
          <w:color w:val="000000"/>
        </w:rPr>
        <w:t xml:space="preserve"> </w:t>
      </w:r>
      <w:proofErr w:type="spellStart"/>
      <w:r w:rsidRPr="00B47632">
        <w:rPr>
          <w:color w:val="000000"/>
        </w:rPr>
        <w:t>природо</w:t>
      </w:r>
      <w:r w:rsidRPr="00B47632">
        <w:rPr>
          <w:color w:val="000000"/>
        </w:rPr>
        <w:softHyphen/>
        <w:t>польз</w:t>
      </w:r>
      <w:proofErr w:type="spellEnd"/>
      <w:r w:rsidR="00F739CF" w:rsidRPr="00B47632">
        <w:rPr>
          <w:color w:val="000000"/>
        </w:rPr>
        <w:t>.</w:t>
      </w:r>
      <w:r w:rsidRPr="00B47632">
        <w:rPr>
          <w:color w:val="000000"/>
        </w:rPr>
        <w:t xml:space="preserve"> в их взаимозависимости;</w:t>
      </w:r>
    </w:p>
    <w:p w:rsidR="004254D8" w:rsidRPr="00B47632" w:rsidRDefault="004254D8" w:rsidP="009F4616">
      <w:pPr>
        <w:pStyle w:val="a4"/>
        <w:numPr>
          <w:ilvl w:val="0"/>
          <w:numId w:val="48"/>
        </w:numPr>
        <w:shd w:val="clear" w:color="auto" w:fill="FFFFFF"/>
        <w:autoSpaceDE w:val="0"/>
        <w:autoSpaceDN w:val="0"/>
        <w:adjustRightInd w:val="0"/>
      </w:pPr>
      <w:r w:rsidRPr="00B47632">
        <w:rPr>
          <w:color w:val="000000"/>
        </w:rPr>
        <w:lastRenderedPageBreak/>
        <w:t>выработка у учащихся понимания общественной по</w:t>
      </w:r>
      <w:r w:rsidRPr="00B47632">
        <w:rPr>
          <w:color w:val="000000"/>
        </w:rPr>
        <w:softHyphen/>
        <w:t>требности в геогр</w:t>
      </w:r>
      <w:r w:rsidR="00F739CF" w:rsidRPr="00B47632">
        <w:rPr>
          <w:color w:val="000000"/>
        </w:rPr>
        <w:t>.</w:t>
      </w:r>
      <w:r w:rsidRPr="00B47632">
        <w:rPr>
          <w:color w:val="000000"/>
        </w:rPr>
        <w:t xml:space="preserve"> знаниях, а также формирование у них отношения к географии как возможной области будущей </w:t>
      </w:r>
      <w:proofErr w:type="spellStart"/>
      <w:r w:rsidRPr="00B47632">
        <w:rPr>
          <w:color w:val="000000"/>
        </w:rPr>
        <w:t>практ</w:t>
      </w:r>
      <w:proofErr w:type="spellEnd"/>
      <w:r w:rsidR="00F739CF" w:rsidRPr="00B47632">
        <w:rPr>
          <w:color w:val="000000"/>
        </w:rPr>
        <w:t>.</w:t>
      </w:r>
      <w:r w:rsidRPr="00B47632">
        <w:rPr>
          <w:color w:val="000000"/>
        </w:rPr>
        <w:t xml:space="preserve"> </w:t>
      </w:r>
      <w:proofErr w:type="spellStart"/>
      <w:r w:rsidR="00F739CF" w:rsidRPr="00B47632">
        <w:rPr>
          <w:color w:val="000000"/>
        </w:rPr>
        <w:t>д</w:t>
      </w:r>
      <w:r w:rsidRPr="00B47632">
        <w:rPr>
          <w:color w:val="000000"/>
        </w:rPr>
        <w:t>еят</w:t>
      </w:r>
      <w:r w:rsidR="00F739CF" w:rsidRPr="00B47632">
        <w:rPr>
          <w:color w:val="000000"/>
        </w:rPr>
        <w:t>-</w:t>
      </w:r>
      <w:r w:rsidRPr="00B47632">
        <w:rPr>
          <w:color w:val="000000"/>
        </w:rPr>
        <w:t>ти</w:t>
      </w:r>
      <w:proofErr w:type="spellEnd"/>
      <w:r w:rsidRPr="00B47632">
        <w:rPr>
          <w:color w:val="000000"/>
        </w:rPr>
        <w:t>;</w:t>
      </w:r>
    </w:p>
    <w:p w:rsidR="004254D8" w:rsidRPr="00B47632" w:rsidRDefault="004254D8" w:rsidP="009F4616">
      <w:pPr>
        <w:pStyle w:val="a4"/>
        <w:numPr>
          <w:ilvl w:val="0"/>
          <w:numId w:val="48"/>
        </w:numPr>
        <w:shd w:val="clear" w:color="auto" w:fill="FFFFFF"/>
        <w:autoSpaceDE w:val="0"/>
        <w:autoSpaceDN w:val="0"/>
        <w:adjustRightInd w:val="0"/>
      </w:pPr>
      <w:r w:rsidRPr="00B47632">
        <w:rPr>
          <w:color w:val="000000"/>
        </w:rPr>
        <w:t>формирование навыков и умений безопасного и эколо</w:t>
      </w:r>
      <w:r w:rsidRPr="00B47632">
        <w:rPr>
          <w:color w:val="000000"/>
        </w:rPr>
        <w:softHyphen/>
        <w:t>г</w:t>
      </w:r>
      <w:proofErr w:type="gramStart"/>
      <w:r w:rsidR="00F739CF" w:rsidRPr="00B47632">
        <w:rPr>
          <w:color w:val="000000"/>
        </w:rPr>
        <w:t>.</w:t>
      </w:r>
      <w:proofErr w:type="gramEnd"/>
      <w:r w:rsidRPr="00B47632">
        <w:rPr>
          <w:color w:val="000000"/>
        </w:rPr>
        <w:t xml:space="preserve"> </w:t>
      </w:r>
      <w:proofErr w:type="spellStart"/>
      <w:proofErr w:type="gramStart"/>
      <w:r w:rsidRPr="00B47632">
        <w:rPr>
          <w:color w:val="000000"/>
        </w:rPr>
        <w:t>ц</w:t>
      </w:r>
      <w:proofErr w:type="gramEnd"/>
      <w:r w:rsidRPr="00B47632">
        <w:rPr>
          <w:color w:val="000000"/>
        </w:rPr>
        <w:t>елесообр</w:t>
      </w:r>
      <w:proofErr w:type="spellEnd"/>
      <w:r w:rsidR="00F739CF" w:rsidRPr="00B47632">
        <w:rPr>
          <w:color w:val="000000"/>
        </w:rPr>
        <w:t>.</w:t>
      </w:r>
      <w:r w:rsidRPr="00B47632">
        <w:rPr>
          <w:color w:val="000000"/>
        </w:rPr>
        <w:t xml:space="preserve"> поведения в </w:t>
      </w:r>
      <w:proofErr w:type="spellStart"/>
      <w:r w:rsidRPr="00B47632">
        <w:rPr>
          <w:color w:val="000000"/>
        </w:rPr>
        <w:t>окруж</w:t>
      </w:r>
      <w:proofErr w:type="spellEnd"/>
      <w:r w:rsidR="00F739CF" w:rsidRPr="00B47632">
        <w:rPr>
          <w:color w:val="000000"/>
        </w:rPr>
        <w:t>.</w:t>
      </w:r>
      <w:r w:rsidRPr="00B47632">
        <w:rPr>
          <w:color w:val="000000"/>
        </w:rPr>
        <w:t xml:space="preserve"> среде.</w:t>
      </w:r>
    </w:p>
    <w:p w:rsidR="00013412" w:rsidRPr="00B47632" w:rsidRDefault="00013412" w:rsidP="009F4616">
      <w:pPr>
        <w:autoSpaceDE w:val="0"/>
        <w:autoSpaceDN w:val="0"/>
        <w:adjustRightInd w:val="0"/>
      </w:pPr>
      <w:r w:rsidRPr="00B47632">
        <w:t xml:space="preserve">Основными </w:t>
      </w:r>
      <w:r w:rsidRPr="00B47632">
        <w:rPr>
          <w:b/>
          <w:bCs/>
        </w:rPr>
        <w:t xml:space="preserve">целями </w:t>
      </w:r>
      <w:r w:rsidRPr="00B47632">
        <w:t>учебного предмета «География» в 5 классе являются:</w:t>
      </w:r>
    </w:p>
    <w:p w:rsidR="00013412" w:rsidRPr="00B47632" w:rsidRDefault="00013412" w:rsidP="009F4616">
      <w:pPr>
        <w:pStyle w:val="a4"/>
        <w:numPr>
          <w:ilvl w:val="0"/>
          <w:numId w:val="10"/>
        </w:numPr>
        <w:autoSpaceDE w:val="0"/>
        <w:autoSpaceDN w:val="0"/>
        <w:adjustRightInd w:val="0"/>
        <w:rPr>
          <w:bCs/>
          <w:color w:val="000000"/>
          <w:spacing w:val="-1"/>
          <w:highlight w:val="white"/>
        </w:rPr>
      </w:pPr>
      <w:r w:rsidRPr="00B47632">
        <w:rPr>
          <w:bCs/>
          <w:color w:val="000000"/>
          <w:spacing w:val="-1"/>
          <w:highlight w:val="white"/>
        </w:rPr>
        <w:t>знакомство с особенностями природы окружающего нас мира, с древнейшим изобретением человечества — географической картой, с взаимодействием природы и человека;</w:t>
      </w:r>
    </w:p>
    <w:p w:rsidR="00013412" w:rsidRPr="00B47632" w:rsidRDefault="00013412" w:rsidP="009F4616">
      <w:pPr>
        <w:pStyle w:val="a4"/>
        <w:numPr>
          <w:ilvl w:val="0"/>
          <w:numId w:val="10"/>
        </w:numPr>
        <w:autoSpaceDE w:val="0"/>
        <w:autoSpaceDN w:val="0"/>
        <w:adjustRightInd w:val="0"/>
        <w:rPr>
          <w:bCs/>
          <w:color w:val="000000"/>
          <w:spacing w:val="-1"/>
          <w:highlight w:val="white"/>
        </w:rPr>
      </w:pPr>
      <w:r w:rsidRPr="00B47632">
        <w:rPr>
          <w:bCs/>
          <w:color w:val="000000"/>
          <w:spacing w:val="-1"/>
          <w:highlight w:val="white"/>
        </w:rPr>
        <w:t>пробуждение интереса к естественным наукам и к географии в частности;</w:t>
      </w:r>
    </w:p>
    <w:p w:rsidR="00013412" w:rsidRPr="00B47632" w:rsidRDefault="00013412" w:rsidP="009F4616">
      <w:pPr>
        <w:pStyle w:val="a4"/>
        <w:numPr>
          <w:ilvl w:val="0"/>
          <w:numId w:val="10"/>
        </w:numPr>
        <w:autoSpaceDE w:val="0"/>
        <w:autoSpaceDN w:val="0"/>
        <w:adjustRightInd w:val="0"/>
        <w:rPr>
          <w:bCs/>
          <w:color w:val="000000"/>
          <w:spacing w:val="-1"/>
          <w:highlight w:val="white"/>
        </w:rPr>
      </w:pPr>
      <w:r w:rsidRPr="00B47632">
        <w:rPr>
          <w:bCs/>
          <w:color w:val="000000"/>
          <w:spacing w:val="-1"/>
          <w:highlight w:val="white"/>
        </w:rPr>
        <w:t xml:space="preserve">формирование умений безопасного и экологически </w:t>
      </w:r>
      <w:proofErr w:type="spellStart"/>
      <w:r w:rsidRPr="00B47632">
        <w:rPr>
          <w:bCs/>
          <w:color w:val="000000"/>
          <w:spacing w:val="-1"/>
          <w:highlight w:val="white"/>
        </w:rPr>
        <w:t>целесообр</w:t>
      </w:r>
      <w:proofErr w:type="spellEnd"/>
      <w:r w:rsidR="00F739CF" w:rsidRPr="00B47632">
        <w:rPr>
          <w:bCs/>
          <w:color w:val="000000"/>
          <w:spacing w:val="-1"/>
          <w:highlight w:val="white"/>
        </w:rPr>
        <w:t>.</w:t>
      </w:r>
      <w:r w:rsidRPr="00B47632">
        <w:rPr>
          <w:bCs/>
          <w:color w:val="000000"/>
          <w:spacing w:val="-1"/>
          <w:highlight w:val="white"/>
        </w:rPr>
        <w:t xml:space="preserve"> поведения в </w:t>
      </w:r>
      <w:proofErr w:type="spellStart"/>
      <w:r w:rsidRPr="00B47632">
        <w:rPr>
          <w:bCs/>
          <w:color w:val="000000"/>
          <w:spacing w:val="-1"/>
          <w:highlight w:val="white"/>
        </w:rPr>
        <w:t>окруж</w:t>
      </w:r>
      <w:proofErr w:type="spellEnd"/>
      <w:r w:rsidR="00F739CF" w:rsidRPr="00B47632">
        <w:rPr>
          <w:bCs/>
          <w:color w:val="000000"/>
          <w:spacing w:val="-1"/>
          <w:highlight w:val="white"/>
        </w:rPr>
        <w:t>.</w:t>
      </w:r>
      <w:r w:rsidRPr="00B47632">
        <w:rPr>
          <w:bCs/>
          <w:color w:val="000000"/>
          <w:spacing w:val="-1"/>
          <w:highlight w:val="white"/>
        </w:rPr>
        <w:t xml:space="preserve"> среде.</w:t>
      </w:r>
    </w:p>
    <w:p w:rsidR="00013412" w:rsidRPr="00B47632" w:rsidRDefault="00013412" w:rsidP="009F4616">
      <w:pPr>
        <w:autoSpaceDE w:val="0"/>
        <w:autoSpaceDN w:val="0"/>
        <w:adjustRightInd w:val="0"/>
        <w:rPr>
          <w:bCs/>
          <w:color w:val="000000"/>
          <w:spacing w:val="-1"/>
          <w:highlight w:val="white"/>
        </w:rPr>
      </w:pPr>
      <w:r w:rsidRPr="00B47632">
        <w:rPr>
          <w:b/>
          <w:bCs/>
          <w:color w:val="000000"/>
          <w:spacing w:val="-1"/>
          <w:highlight w:val="white"/>
        </w:rPr>
        <w:t>При изучении учебного предмета «География» в 5 классе</w:t>
      </w:r>
      <w:r w:rsidRPr="00B47632">
        <w:rPr>
          <w:bCs/>
          <w:color w:val="000000"/>
          <w:spacing w:val="-1"/>
          <w:highlight w:val="white"/>
        </w:rPr>
        <w:t xml:space="preserve"> </w:t>
      </w:r>
      <w:r w:rsidRPr="00B47632">
        <w:rPr>
          <w:b/>
          <w:bCs/>
          <w:color w:val="000000"/>
          <w:spacing w:val="-1"/>
          <w:highlight w:val="white"/>
        </w:rPr>
        <w:t>решаются следующие</w:t>
      </w:r>
      <w:r w:rsidRPr="00B47632">
        <w:rPr>
          <w:bCs/>
          <w:color w:val="000000"/>
          <w:spacing w:val="-1"/>
          <w:highlight w:val="white"/>
        </w:rPr>
        <w:t xml:space="preserve"> </w:t>
      </w:r>
      <w:r w:rsidRPr="00B47632">
        <w:rPr>
          <w:b/>
          <w:bCs/>
          <w:color w:val="000000"/>
          <w:spacing w:val="-1"/>
          <w:highlight w:val="white"/>
        </w:rPr>
        <w:t>задачи:</w:t>
      </w:r>
    </w:p>
    <w:p w:rsidR="00013412" w:rsidRPr="00B47632" w:rsidRDefault="00013412" w:rsidP="009F4616">
      <w:pPr>
        <w:pStyle w:val="a4"/>
        <w:numPr>
          <w:ilvl w:val="0"/>
          <w:numId w:val="10"/>
        </w:numPr>
        <w:autoSpaceDE w:val="0"/>
        <w:autoSpaceDN w:val="0"/>
        <w:adjustRightInd w:val="0"/>
        <w:rPr>
          <w:bCs/>
          <w:color w:val="000000"/>
          <w:spacing w:val="-1"/>
          <w:highlight w:val="white"/>
        </w:rPr>
      </w:pPr>
      <w:r w:rsidRPr="00B47632">
        <w:rPr>
          <w:bCs/>
          <w:color w:val="000000"/>
          <w:spacing w:val="-1"/>
          <w:highlight w:val="white"/>
        </w:rPr>
        <w:t>знакомство с одним из интереснейших школьных предметов — географией, формирование интереса к этому предмету;</w:t>
      </w:r>
    </w:p>
    <w:p w:rsidR="00013412" w:rsidRPr="00B47632" w:rsidRDefault="00013412" w:rsidP="009F4616">
      <w:pPr>
        <w:pStyle w:val="a4"/>
        <w:numPr>
          <w:ilvl w:val="0"/>
          <w:numId w:val="10"/>
        </w:numPr>
        <w:autoSpaceDE w:val="0"/>
        <w:autoSpaceDN w:val="0"/>
        <w:adjustRightInd w:val="0"/>
        <w:rPr>
          <w:bCs/>
          <w:color w:val="000000"/>
          <w:spacing w:val="-1"/>
          <w:highlight w:val="white"/>
        </w:rPr>
      </w:pPr>
      <w:r w:rsidRPr="00B47632">
        <w:rPr>
          <w:bCs/>
          <w:color w:val="000000"/>
          <w:spacing w:val="-1"/>
          <w:highlight w:val="white"/>
        </w:rPr>
        <w:t xml:space="preserve">формирование умений внимательно смотреть на </w:t>
      </w:r>
      <w:proofErr w:type="spellStart"/>
      <w:r w:rsidRPr="00B47632">
        <w:rPr>
          <w:bCs/>
          <w:color w:val="000000"/>
          <w:spacing w:val="-1"/>
          <w:highlight w:val="white"/>
        </w:rPr>
        <w:t>окруж</w:t>
      </w:r>
      <w:proofErr w:type="spellEnd"/>
      <w:r w:rsidR="00E63FF2" w:rsidRPr="00B47632">
        <w:rPr>
          <w:bCs/>
          <w:color w:val="000000"/>
          <w:spacing w:val="-1"/>
          <w:highlight w:val="white"/>
        </w:rPr>
        <w:t>.</w:t>
      </w:r>
      <w:r w:rsidRPr="00B47632">
        <w:rPr>
          <w:bCs/>
          <w:color w:val="000000"/>
          <w:spacing w:val="-1"/>
          <w:highlight w:val="white"/>
        </w:rPr>
        <w:t xml:space="preserve"> мир, понимать язык живой природы.</w:t>
      </w:r>
    </w:p>
    <w:p w:rsidR="00013412" w:rsidRPr="00B47632" w:rsidRDefault="00013412" w:rsidP="009F4616">
      <w:pPr>
        <w:autoSpaceDE w:val="0"/>
        <w:autoSpaceDN w:val="0"/>
        <w:adjustRightInd w:val="0"/>
        <w:rPr>
          <w:color w:val="000000"/>
        </w:rPr>
      </w:pPr>
      <w:r w:rsidRPr="00B47632">
        <w:t>Учебный предмет «География» в 5 классе</w:t>
      </w:r>
      <w:r w:rsidRPr="00B47632">
        <w:rPr>
          <w:b/>
          <w:color w:val="000000"/>
        </w:rPr>
        <w:t xml:space="preserve"> </w:t>
      </w:r>
      <w:r w:rsidRPr="00B47632">
        <w:rPr>
          <w:color w:val="000000"/>
        </w:rPr>
        <w:t xml:space="preserve">состоит </w:t>
      </w:r>
      <w:r w:rsidRPr="00B47632">
        <w:rPr>
          <w:iCs/>
          <w:color w:val="000000"/>
        </w:rPr>
        <w:t>из пяти  разделов:</w:t>
      </w:r>
    </w:p>
    <w:p w:rsidR="00013412" w:rsidRPr="00B47632" w:rsidRDefault="00013412" w:rsidP="009F4616">
      <w:pPr>
        <w:pStyle w:val="a4"/>
        <w:numPr>
          <w:ilvl w:val="0"/>
          <w:numId w:val="11"/>
        </w:numPr>
        <w:autoSpaceDE w:val="0"/>
        <w:autoSpaceDN w:val="0"/>
        <w:adjustRightInd w:val="0"/>
      </w:pPr>
      <w:r w:rsidRPr="00B47632">
        <w:t>что изучает география;</w:t>
      </w:r>
    </w:p>
    <w:p w:rsidR="00013412" w:rsidRPr="00B47632" w:rsidRDefault="00013412" w:rsidP="009F4616">
      <w:pPr>
        <w:pStyle w:val="a4"/>
        <w:numPr>
          <w:ilvl w:val="0"/>
          <w:numId w:val="11"/>
        </w:numPr>
        <w:autoSpaceDE w:val="0"/>
        <w:autoSpaceDN w:val="0"/>
        <w:adjustRightInd w:val="0"/>
      </w:pPr>
      <w:r w:rsidRPr="00B47632">
        <w:t>как люди открывали Землю;</w:t>
      </w:r>
    </w:p>
    <w:p w:rsidR="00013412" w:rsidRPr="00B47632" w:rsidRDefault="00013412" w:rsidP="009F4616">
      <w:pPr>
        <w:pStyle w:val="a4"/>
        <w:numPr>
          <w:ilvl w:val="0"/>
          <w:numId w:val="11"/>
        </w:numPr>
        <w:autoSpaceDE w:val="0"/>
        <w:autoSpaceDN w:val="0"/>
        <w:adjustRightInd w:val="0"/>
      </w:pPr>
      <w:r w:rsidRPr="00B47632">
        <w:t>земля во Вселенной;</w:t>
      </w:r>
    </w:p>
    <w:p w:rsidR="00013412" w:rsidRPr="00B47632" w:rsidRDefault="00013412" w:rsidP="009F4616">
      <w:pPr>
        <w:pStyle w:val="a4"/>
        <w:numPr>
          <w:ilvl w:val="0"/>
          <w:numId w:val="11"/>
        </w:numPr>
        <w:autoSpaceDE w:val="0"/>
        <w:autoSpaceDN w:val="0"/>
        <w:adjustRightInd w:val="0"/>
      </w:pPr>
      <w:r w:rsidRPr="00B47632">
        <w:t>виды изображений поверхности Земли;</w:t>
      </w:r>
    </w:p>
    <w:p w:rsidR="00013412" w:rsidRPr="00B47632" w:rsidRDefault="00013412" w:rsidP="009F4616">
      <w:pPr>
        <w:pStyle w:val="a4"/>
        <w:numPr>
          <w:ilvl w:val="0"/>
          <w:numId w:val="11"/>
        </w:numPr>
        <w:autoSpaceDE w:val="0"/>
        <w:autoSpaceDN w:val="0"/>
        <w:adjustRightInd w:val="0"/>
      </w:pPr>
      <w:r w:rsidRPr="00B47632">
        <w:t>природа Земли.</w:t>
      </w:r>
    </w:p>
    <w:p w:rsidR="003E4614" w:rsidRPr="00B47632" w:rsidRDefault="00F805AB" w:rsidP="002B38D2">
      <w:pPr>
        <w:ind w:right="-166"/>
        <w:rPr>
          <w:b/>
          <w:bCs/>
          <w:u w:val="single"/>
        </w:rPr>
      </w:pPr>
      <w:r w:rsidRPr="00B47632">
        <w:t xml:space="preserve">Разделы рабочей программы ученого предмета «География» включают следующие </w:t>
      </w:r>
      <w:r w:rsidR="003E4614" w:rsidRPr="00B47632">
        <w:rPr>
          <w:b/>
          <w:bCs/>
          <w:u w:val="single"/>
        </w:rPr>
        <w:t>основные образовательные идеи:</w:t>
      </w:r>
    </w:p>
    <w:p w:rsidR="00E63FF2" w:rsidRPr="00B47632" w:rsidRDefault="00561218" w:rsidP="009F4616">
      <w:pPr>
        <w:autoSpaceDE w:val="0"/>
        <w:autoSpaceDN w:val="0"/>
        <w:adjustRightInd w:val="0"/>
        <w:ind w:firstLine="708"/>
        <w:rPr>
          <w:bCs/>
        </w:rPr>
      </w:pPr>
      <w:r w:rsidRPr="00B47632">
        <w:rPr>
          <w:b/>
          <w:bCs/>
        </w:rPr>
        <w:t>1 ра</w:t>
      </w:r>
      <w:r w:rsidR="00A34AB0" w:rsidRPr="00B47632">
        <w:rPr>
          <w:b/>
          <w:bCs/>
        </w:rPr>
        <w:t>з</w:t>
      </w:r>
      <w:r w:rsidRPr="00B47632">
        <w:rPr>
          <w:b/>
          <w:bCs/>
        </w:rPr>
        <w:t xml:space="preserve">дел «Что изучает география»: </w:t>
      </w:r>
      <w:r w:rsidRPr="00B47632">
        <w:rPr>
          <w:bCs/>
        </w:rPr>
        <w:t xml:space="preserve">Земля — уникальная планета: только на ней существует жизнь. Объекты живой и неживой природы тесно взаимосвязаны, они изменяют и дополняют друг друга. Процессы, происходящие в природе и изменяющие её, — явления природы — делят </w:t>
      </w:r>
      <w:proofErr w:type="gramStart"/>
      <w:r w:rsidRPr="00B47632">
        <w:rPr>
          <w:bCs/>
        </w:rPr>
        <w:t>на</w:t>
      </w:r>
      <w:proofErr w:type="gramEnd"/>
      <w:r w:rsidRPr="00B47632">
        <w:rPr>
          <w:bCs/>
        </w:rPr>
        <w:t xml:space="preserve"> физические и биологические. Огромное влияние на изменение облика Земли оказывает человек. </w:t>
      </w:r>
    </w:p>
    <w:p w:rsidR="00F739CF" w:rsidRPr="00B47632" w:rsidRDefault="00561218" w:rsidP="009F4616">
      <w:pPr>
        <w:autoSpaceDE w:val="0"/>
        <w:autoSpaceDN w:val="0"/>
        <w:adjustRightInd w:val="0"/>
        <w:ind w:firstLine="708"/>
        <w:rPr>
          <w:bCs/>
        </w:rPr>
      </w:pPr>
      <w:r w:rsidRPr="00B47632">
        <w:rPr>
          <w:bCs/>
        </w:rPr>
        <w:t xml:space="preserve">Науки о природе называют естественными науками. К ним относят астрономию, физику, химию, географию, биологию, геологию, экологию. Современная география образует группу взаимосвязанных наук, количество которых постоянно увеличивается. Выделяют два основных </w:t>
      </w:r>
    </w:p>
    <w:p w:rsidR="00561218" w:rsidRPr="00B47632" w:rsidRDefault="00561218" w:rsidP="007644BE">
      <w:pPr>
        <w:autoSpaceDE w:val="0"/>
        <w:autoSpaceDN w:val="0"/>
        <w:adjustRightInd w:val="0"/>
        <w:rPr>
          <w:bCs/>
        </w:rPr>
      </w:pPr>
      <w:r w:rsidRPr="00B47632">
        <w:rPr>
          <w:bCs/>
        </w:rPr>
        <w:t>раздела: физ</w:t>
      </w:r>
      <w:r w:rsidR="00E63FF2" w:rsidRPr="00B47632">
        <w:rPr>
          <w:bCs/>
        </w:rPr>
        <w:t>.</w:t>
      </w:r>
      <w:r w:rsidRPr="00B47632">
        <w:rPr>
          <w:bCs/>
        </w:rPr>
        <w:t xml:space="preserve"> и соц</w:t>
      </w:r>
      <w:proofErr w:type="gramStart"/>
      <w:r w:rsidR="00E63FF2" w:rsidRPr="00B47632">
        <w:rPr>
          <w:bCs/>
        </w:rPr>
        <w:t>.</w:t>
      </w:r>
      <w:r w:rsidRPr="00B47632">
        <w:rPr>
          <w:bCs/>
        </w:rPr>
        <w:t>-</w:t>
      </w:r>
      <w:proofErr w:type="gramEnd"/>
      <w:r w:rsidRPr="00B47632">
        <w:rPr>
          <w:bCs/>
        </w:rPr>
        <w:t>эконом</w:t>
      </w:r>
      <w:r w:rsidR="00E63FF2" w:rsidRPr="00B47632">
        <w:rPr>
          <w:bCs/>
        </w:rPr>
        <w:t>.</w:t>
      </w:r>
      <w:r w:rsidRPr="00B47632">
        <w:rPr>
          <w:bCs/>
        </w:rPr>
        <w:t xml:space="preserve"> географию. Специальными методами геогр</w:t>
      </w:r>
      <w:r w:rsidR="00E63FF2" w:rsidRPr="00B47632">
        <w:rPr>
          <w:bCs/>
        </w:rPr>
        <w:t>.</w:t>
      </w:r>
      <w:r w:rsidRPr="00B47632">
        <w:rPr>
          <w:bCs/>
        </w:rPr>
        <w:t xml:space="preserve"> исследований являются географ</w:t>
      </w:r>
      <w:proofErr w:type="gramStart"/>
      <w:r w:rsidR="00E63FF2" w:rsidRPr="00B47632">
        <w:rPr>
          <w:bCs/>
        </w:rPr>
        <w:t>.</w:t>
      </w:r>
      <w:proofErr w:type="gramEnd"/>
      <w:r w:rsidRPr="00B47632">
        <w:rPr>
          <w:bCs/>
        </w:rPr>
        <w:t xml:space="preserve"> </w:t>
      </w:r>
      <w:proofErr w:type="gramStart"/>
      <w:r w:rsidRPr="00B47632">
        <w:rPr>
          <w:bCs/>
        </w:rPr>
        <w:t>о</w:t>
      </w:r>
      <w:proofErr w:type="gramEnd"/>
      <w:r w:rsidRPr="00B47632">
        <w:rPr>
          <w:bCs/>
        </w:rPr>
        <w:t xml:space="preserve">писание, </w:t>
      </w:r>
      <w:proofErr w:type="spellStart"/>
      <w:r w:rsidRPr="00B47632">
        <w:rPr>
          <w:bCs/>
        </w:rPr>
        <w:t>картогр</w:t>
      </w:r>
      <w:proofErr w:type="spellEnd"/>
      <w:r w:rsidR="00E63FF2" w:rsidRPr="00B47632">
        <w:rPr>
          <w:bCs/>
        </w:rPr>
        <w:t>.</w:t>
      </w:r>
      <w:r w:rsidRPr="00B47632">
        <w:rPr>
          <w:bCs/>
        </w:rPr>
        <w:t>, сравнительно-геогр</w:t>
      </w:r>
      <w:r w:rsidR="00E63FF2" w:rsidRPr="00B47632">
        <w:rPr>
          <w:bCs/>
        </w:rPr>
        <w:t>.</w:t>
      </w:r>
      <w:r w:rsidRPr="00B47632">
        <w:rPr>
          <w:bCs/>
        </w:rPr>
        <w:t>, аэрокосмический и статист</w:t>
      </w:r>
      <w:r w:rsidR="00F739CF" w:rsidRPr="00B47632">
        <w:rPr>
          <w:bCs/>
        </w:rPr>
        <w:t>.</w:t>
      </w:r>
      <w:r w:rsidRPr="00B47632">
        <w:rPr>
          <w:bCs/>
        </w:rPr>
        <w:t xml:space="preserve"> методы.</w:t>
      </w:r>
    </w:p>
    <w:p w:rsidR="00192263" w:rsidRPr="00B47632" w:rsidRDefault="00561218" w:rsidP="009F4616">
      <w:pPr>
        <w:ind w:firstLine="708"/>
      </w:pPr>
      <w:r w:rsidRPr="00B47632">
        <w:rPr>
          <w:b/>
          <w:bCs/>
        </w:rPr>
        <w:t>2 ра</w:t>
      </w:r>
      <w:r w:rsidR="00A34AB0" w:rsidRPr="00B47632">
        <w:rPr>
          <w:b/>
          <w:bCs/>
        </w:rPr>
        <w:t>з</w:t>
      </w:r>
      <w:r w:rsidRPr="00B47632">
        <w:rPr>
          <w:b/>
          <w:bCs/>
        </w:rPr>
        <w:t>дел «</w:t>
      </w:r>
      <w:r w:rsidRPr="00B47632">
        <w:rPr>
          <w:b/>
        </w:rPr>
        <w:t xml:space="preserve">Как люди открывали Землю»: </w:t>
      </w:r>
      <w:r w:rsidRPr="00B47632">
        <w:t xml:space="preserve">в изучении нашей планеты приняли участие многие народы. Финикийцы первыми обогнули Африку. Геродот оставил описание многих стран. </w:t>
      </w:r>
      <w:proofErr w:type="spellStart"/>
      <w:r w:rsidRPr="00B47632">
        <w:t>Пифей</w:t>
      </w:r>
      <w:proofErr w:type="spellEnd"/>
      <w:r w:rsidRPr="00B47632">
        <w:t xml:space="preserve"> нашёл путь к Британским о</w:t>
      </w:r>
      <w:r w:rsidR="00E63FF2" w:rsidRPr="00B47632">
        <w:t>-</w:t>
      </w:r>
      <w:r w:rsidRPr="00B47632">
        <w:t xml:space="preserve">вам. Эратосфен дал название науке — «география», измерил окружность Земли. Арабские мореплаватели освоили воды </w:t>
      </w:r>
      <w:proofErr w:type="gramStart"/>
      <w:r w:rsidRPr="00B47632">
        <w:t>Индийского</w:t>
      </w:r>
      <w:proofErr w:type="gramEnd"/>
      <w:r w:rsidRPr="00B47632">
        <w:t xml:space="preserve"> </w:t>
      </w:r>
      <w:proofErr w:type="spellStart"/>
      <w:r w:rsidRPr="00B47632">
        <w:t>ок</w:t>
      </w:r>
      <w:proofErr w:type="spellEnd"/>
      <w:r w:rsidR="00E63FF2" w:rsidRPr="00B47632">
        <w:t>.</w:t>
      </w:r>
      <w:r w:rsidRPr="00B47632">
        <w:t xml:space="preserve">, посещали Индию и </w:t>
      </w:r>
    </w:p>
    <w:p w:rsidR="00192263" w:rsidRPr="00B47632" w:rsidRDefault="00192263" w:rsidP="009F4616">
      <w:pPr>
        <w:ind w:firstLine="708"/>
      </w:pPr>
    </w:p>
    <w:p w:rsidR="00561218" w:rsidRPr="00B47632" w:rsidRDefault="00561218" w:rsidP="00192263">
      <w:r w:rsidRPr="00B47632">
        <w:t>Китай. Удивит</w:t>
      </w:r>
      <w:proofErr w:type="gramStart"/>
      <w:r w:rsidR="007644BE" w:rsidRPr="00B47632">
        <w:t>.</w:t>
      </w:r>
      <w:proofErr w:type="gramEnd"/>
      <w:r w:rsidRPr="00B47632">
        <w:t xml:space="preserve"> </w:t>
      </w:r>
      <w:proofErr w:type="gramStart"/>
      <w:r w:rsidRPr="00B47632">
        <w:t>п</w:t>
      </w:r>
      <w:proofErr w:type="gramEnd"/>
      <w:r w:rsidRPr="00B47632">
        <w:t>утешествие совершил венец</w:t>
      </w:r>
      <w:r w:rsidR="007644BE" w:rsidRPr="00B47632">
        <w:t>.</w:t>
      </w:r>
      <w:r w:rsidRPr="00B47632">
        <w:t xml:space="preserve"> купец Марко Поло. </w:t>
      </w:r>
      <w:proofErr w:type="spellStart"/>
      <w:r w:rsidRPr="00B47632">
        <w:t>Бартоломео</w:t>
      </w:r>
      <w:proofErr w:type="spellEnd"/>
      <w:r w:rsidRPr="00B47632">
        <w:t xml:space="preserve"> </w:t>
      </w:r>
      <w:proofErr w:type="spellStart"/>
      <w:r w:rsidRPr="00B47632">
        <w:t>Диаш</w:t>
      </w:r>
      <w:proofErr w:type="spellEnd"/>
      <w:r w:rsidRPr="00B47632">
        <w:t xml:space="preserve"> достиг самой </w:t>
      </w:r>
      <w:proofErr w:type="spellStart"/>
      <w:r w:rsidRPr="00B47632">
        <w:t>ю</w:t>
      </w:r>
      <w:proofErr w:type="gramStart"/>
      <w:r w:rsidR="007644BE" w:rsidRPr="00B47632">
        <w:t>.</w:t>
      </w:r>
      <w:r w:rsidRPr="00B47632">
        <w:t>т</w:t>
      </w:r>
      <w:proofErr w:type="gramEnd"/>
      <w:r w:rsidRPr="00B47632">
        <w:t>очки</w:t>
      </w:r>
      <w:proofErr w:type="spellEnd"/>
      <w:r w:rsidRPr="00B47632">
        <w:t xml:space="preserve"> Африки, а </w:t>
      </w:r>
      <w:proofErr w:type="spellStart"/>
      <w:r w:rsidRPr="00B47632">
        <w:t>Васко</w:t>
      </w:r>
      <w:proofErr w:type="spellEnd"/>
      <w:r w:rsidRPr="00B47632">
        <w:t xml:space="preserve"> да Гама доплыл до Индии. Америка была открыта в 1492 г. Хр</w:t>
      </w:r>
      <w:r w:rsidR="007644BE" w:rsidRPr="00B47632">
        <w:t>.</w:t>
      </w:r>
      <w:r w:rsidRPr="00B47632">
        <w:t xml:space="preserve"> Колумбом. Первое кругосветное путешествие совершил </w:t>
      </w:r>
      <w:proofErr w:type="spellStart"/>
      <w:r w:rsidRPr="00B47632">
        <w:t>Фернан</w:t>
      </w:r>
      <w:proofErr w:type="spellEnd"/>
      <w:r w:rsidRPr="00B47632">
        <w:t xml:space="preserve"> Магеллан. Австралию открыл в 1606 г. голландец </w:t>
      </w:r>
      <w:proofErr w:type="spellStart"/>
      <w:r w:rsidRPr="00B47632">
        <w:t>Виллем</w:t>
      </w:r>
      <w:proofErr w:type="spellEnd"/>
      <w:r w:rsidRPr="00B47632">
        <w:t xml:space="preserve"> </w:t>
      </w:r>
      <w:proofErr w:type="spellStart"/>
      <w:r w:rsidRPr="00B47632">
        <w:t>Янсзон</w:t>
      </w:r>
      <w:proofErr w:type="spellEnd"/>
      <w:r w:rsidRPr="00B47632">
        <w:t xml:space="preserve">, а Антарктиду в 1820 г. — русские мореплаватели Ф. Ф. Беллинсгаузен и М. П. Лазарев. Первыми исследователями севера Европы и Азии были новгородцы. А. Никитин одним из первых европейцев посетил Индию. С. И. Дежнёв открыл пролив между Азией и Америкой. В. Беринг и А. И. </w:t>
      </w:r>
      <w:proofErr w:type="spellStart"/>
      <w:r w:rsidRPr="00B47632">
        <w:t>Чириков</w:t>
      </w:r>
      <w:proofErr w:type="spellEnd"/>
      <w:r w:rsidRPr="00B47632">
        <w:t xml:space="preserve"> открыли с</w:t>
      </w:r>
      <w:r w:rsidR="002D6BE2" w:rsidRPr="00B47632">
        <w:t>-</w:t>
      </w:r>
      <w:r w:rsidRPr="00B47632">
        <w:t xml:space="preserve">з берега Америки. </w:t>
      </w:r>
    </w:p>
    <w:p w:rsidR="00561218" w:rsidRPr="00B47632" w:rsidRDefault="00561218" w:rsidP="009F4616">
      <w:pPr>
        <w:ind w:firstLine="708"/>
      </w:pPr>
      <w:r w:rsidRPr="00B47632">
        <w:rPr>
          <w:b/>
          <w:bCs/>
        </w:rPr>
        <w:lastRenderedPageBreak/>
        <w:t>3 ра</w:t>
      </w:r>
      <w:r w:rsidR="00A34AB0" w:rsidRPr="00B47632">
        <w:rPr>
          <w:b/>
          <w:bCs/>
        </w:rPr>
        <w:t>з</w:t>
      </w:r>
      <w:r w:rsidRPr="00B47632">
        <w:rPr>
          <w:b/>
          <w:bCs/>
        </w:rPr>
        <w:t>дел «</w:t>
      </w:r>
      <w:r w:rsidRPr="00B47632">
        <w:rPr>
          <w:b/>
        </w:rPr>
        <w:t xml:space="preserve">Земля во Вселенной»: </w:t>
      </w:r>
      <w:r w:rsidRPr="00B47632">
        <w:t xml:space="preserve">современные представления о строении Вселенной складывались постепенно, на протяжении веков. Долгое время её центром считалась Земля. Такой точки зрения придерживались </w:t>
      </w:r>
      <w:proofErr w:type="spellStart"/>
      <w:r w:rsidRPr="00B47632">
        <w:t>древнегр</w:t>
      </w:r>
      <w:proofErr w:type="spellEnd"/>
      <w:r w:rsidR="007644BE" w:rsidRPr="00B47632">
        <w:t>.</w:t>
      </w:r>
      <w:r w:rsidRPr="00B47632">
        <w:t xml:space="preserve"> учёные Аристотель и Птолемей. Новую модель Вселенной создал Николай Коперник — великий польский астроном. Согласно его модели, центром мира является Солнце, а вокруг него обращаются Земля и другие планеты. Согласно современным представлениям, Земля входит в состав </w:t>
      </w:r>
      <w:proofErr w:type="spellStart"/>
      <w:r w:rsidRPr="00B47632">
        <w:t>Солн</w:t>
      </w:r>
      <w:proofErr w:type="spellEnd"/>
      <w:r w:rsidR="007644BE" w:rsidRPr="00B47632">
        <w:t>.</w:t>
      </w:r>
      <w:r w:rsidRPr="00B47632">
        <w:t xml:space="preserve"> системы, которая является частью Галактики. Галактики образуют сверхскопления — </w:t>
      </w:r>
      <w:proofErr w:type="spellStart"/>
      <w:r w:rsidRPr="00B47632">
        <w:t>мегагалактики</w:t>
      </w:r>
      <w:proofErr w:type="spellEnd"/>
      <w:r w:rsidRPr="00B47632">
        <w:t xml:space="preserve">. </w:t>
      </w:r>
      <w:proofErr w:type="spellStart"/>
      <w:r w:rsidRPr="00B47632">
        <w:t>Солн</w:t>
      </w:r>
      <w:proofErr w:type="spellEnd"/>
      <w:r w:rsidR="007644BE" w:rsidRPr="00B47632">
        <w:t xml:space="preserve">. </w:t>
      </w:r>
      <w:r w:rsidRPr="00B47632">
        <w:t xml:space="preserve">систему образуют 8 планет с их спутниками, астероиды, кометы, множество частичек пыли. Планеты делят на две группы. Меркурий, Венера, Земля, Марс  — это планеты земной группы. К группе планет-гигантов относят Юпитер, Сатурн, Уран, Нептун. Астероиды и кометы — небольшие небесные тела, входящие в состав </w:t>
      </w:r>
      <w:proofErr w:type="spellStart"/>
      <w:r w:rsidRPr="00B47632">
        <w:t>Солн</w:t>
      </w:r>
      <w:proofErr w:type="spellEnd"/>
      <w:r w:rsidR="007644BE" w:rsidRPr="00B47632">
        <w:t>.</w:t>
      </w:r>
      <w:r w:rsidRPr="00B47632">
        <w:t xml:space="preserve"> системы. Метеором называют вспышку света, возникающую при сгорании в земной атмосфере частичек космической пыли, а </w:t>
      </w:r>
      <w:proofErr w:type="spellStart"/>
      <w:r w:rsidRPr="00B47632">
        <w:t>космич</w:t>
      </w:r>
      <w:proofErr w:type="spellEnd"/>
      <w:r w:rsidR="007644BE" w:rsidRPr="00B47632">
        <w:t>.</w:t>
      </w:r>
      <w:r w:rsidRPr="00B47632">
        <w:t xml:space="preserve"> тела, не сгоревшие в атмосфере и достигшие поверхности Земли, называют метеоритами. Звёзды — это гигантские пылающие шары, расположенные очень далеко от нашей планеты. Ближайшая к нам звезда — Солнце, центр нашей </w:t>
      </w:r>
      <w:proofErr w:type="spellStart"/>
      <w:r w:rsidRPr="00B47632">
        <w:t>Солн</w:t>
      </w:r>
      <w:proofErr w:type="spellEnd"/>
      <w:r w:rsidR="007644BE" w:rsidRPr="00B47632">
        <w:t>.</w:t>
      </w:r>
      <w:r w:rsidRPr="00B47632">
        <w:t xml:space="preserve"> системы. Земля — уникальная планета, только на ней обнаружена жизнь. Существованию живого способствует ряд особенностей Земли: определённое расстояние от Солнца, скорость вращения вокруг собств</w:t>
      </w:r>
      <w:r w:rsidR="007644BE" w:rsidRPr="00B47632">
        <w:t>.</w:t>
      </w:r>
      <w:r w:rsidRPr="00B47632">
        <w:t xml:space="preserve"> оси, наличие </w:t>
      </w:r>
      <w:proofErr w:type="spellStart"/>
      <w:r w:rsidRPr="00B47632">
        <w:t>возд</w:t>
      </w:r>
      <w:proofErr w:type="spellEnd"/>
      <w:r w:rsidR="007644BE" w:rsidRPr="00B47632">
        <w:t>.</w:t>
      </w:r>
      <w:r w:rsidRPr="00B47632">
        <w:t xml:space="preserve"> оболочки и больших запасов воды, </w:t>
      </w:r>
      <w:proofErr w:type="spellStart"/>
      <w:r w:rsidRPr="00B47632">
        <w:t>сущ</w:t>
      </w:r>
      <w:r w:rsidR="00192263" w:rsidRPr="00B47632">
        <w:t>-ние</w:t>
      </w:r>
      <w:proofErr w:type="spellEnd"/>
      <w:r w:rsidRPr="00B47632">
        <w:t xml:space="preserve"> почвы. В древности люди наблюдали за происходящими в природе явлениями и пытались их объяснить. Изобретение </w:t>
      </w:r>
      <w:proofErr w:type="spellStart"/>
      <w:r w:rsidRPr="00B47632">
        <w:t>разл</w:t>
      </w:r>
      <w:proofErr w:type="spellEnd"/>
      <w:r w:rsidR="00192263" w:rsidRPr="00B47632">
        <w:t>.</w:t>
      </w:r>
      <w:r w:rsidRPr="00B47632">
        <w:t xml:space="preserve"> приборов, в том числе телескопа, облегчило эти наблюдения. След</w:t>
      </w:r>
      <w:proofErr w:type="gramStart"/>
      <w:r w:rsidR="00192263" w:rsidRPr="00B47632">
        <w:t>.</w:t>
      </w:r>
      <w:proofErr w:type="gramEnd"/>
      <w:r w:rsidRPr="00B47632">
        <w:t xml:space="preserve"> </w:t>
      </w:r>
      <w:proofErr w:type="gramStart"/>
      <w:r w:rsidRPr="00B47632">
        <w:t>ш</w:t>
      </w:r>
      <w:proofErr w:type="gramEnd"/>
      <w:r w:rsidRPr="00B47632">
        <w:t>агом в изучении и освоении космоса стало создание ракеты. В наст</w:t>
      </w:r>
      <w:proofErr w:type="gramStart"/>
      <w:r w:rsidR="00192263" w:rsidRPr="00B47632">
        <w:t>.</w:t>
      </w:r>
      <w:proofErr w:type="gramEnd"/>
      <w:r w:rsidRPr="00B47632">
        <w:t xml:space="preserve"> </w:t>
      </w:r>
      <w:proofErr w:type="gramStart"/>
      <w:r w:rsidRPr="00B47632">
        <w:t>в</w:t>
      </w:r>
      <w:proofErr w:type="gramEnd"/>
      <w:r w:rsidRPr="00B47632">
        <w:t>ремя в освоении космоса принимают участие многие страны мира.</w:t>
      </w:r>
    </w:p>
    <w:p w:rsidR="00561218" w:rsidRPr="00B47632" w:rsidRDefault="00561218" w:rsidP="009F4616">
      <w:pPr>
        <w:ind w:firstLine="708"/>
      </w:pPr>
      <w:r w:rsidRPr="00B47632">
        <w:rPr>
          <w:b/>
          <w:bCs/>
        </w:rPr>
        <w:t>4 ра</w:t>
      </w:r>
      <w:r w:rsidR="00A34AB0" w:rsidRPr="00B47632">
        <w:rPr>
          <w:b/>
          <w:bCs/>
        </w:rPr>
        <w:t>з</w:t>
      </w:r>
      <w:r w:rsidRPr="00B47632">
        <w:rPr>
          <w:b/>
          <w:bCs/>
        </w:rPr>
        <w:t>дел «</w:t>
      </w:r>
      <w:r w:rsidRPr="00B47632">
        <w:rPr>
          <w:b/>
        </w:rPr>
        <w:t xml:space="preserve">Виды изображений поверхности Земли»: </w:t>
      </w:r>
      <w:r w:rsidRPr="00B47632">
        <w:t xml:space="preserve">горизонт — это видимое глазом пространство. Воображаемую линию, ограничивающую горизонт, называют линией горизонта. </w:t>
      </w:r>
      <w:proofErr w:type="gramStart"/>
      <w:r w:rsidRPr="00B47632">
        <w:t>Выделяют основные (север, юг, запад, восток) и промежуточные (северо-восток, юго-восток, юго-запад, северо-запад) стороны горизонта.</w:t>
      </w:r>
      <w:proofErr w:type="gramEnd"/>
      <w:r w:rsidRPr="00B47632">
        <w:t xml:space="preserve"> Умение определять своё местонахождение относительно сторон горизонта и отдельных объектов называют ориентированием. Ориентироваться на местности можно с помощью компаса, по солнцу, звёздам и по местным признакам. План местности и геогр</w:t>
      </w:r>
      <w:r w:rsidR="002D6BE2" w:rsidRPr="00B47632">
        <w:t>.</w:t>
      </w:r>
      <w:r w:rsidRPr="00B47632">
        <w:t xml:space="preserve"> карта — это плоские уменьшенные изображения участков </w:t>
      </w:r>
      <w:proofErr w:type="spellStart"/>
      <w:r w:rsidRPr="00B47632">
        <w:t>пов</w:t>
      </w:r>
      <w:r w:rsidR="002D6BE2" w:rsidRPr="00B47632">
        <w:t>-</w:t>
      </w:r>
      <w:r w:rsidRPr="00B47632">
        <w:t>ти</w:t>
      </w:r>
      <w:proofErr w:type="spellEnd"/>
      <w:r w:rsidRPr="00B47632">
        <w:t xml:space="preserve"> Земли при помощи </w:t>
      </w:r>
      <w:proofErr w:type="spellStart"/>
      <w:r w:rsidRPr="00B47632">
        <w:t>усл</w:t>
      </w:r>
      <w:proofErr w:type="spellEnd"/>
      <w:r w:rsidR="002D6BE2" w:rsidRPr="00B47632">
        <w:t>.</w:t>
      </w:r>
      <w:r w:rsidRPr="00B47632">
        <w:t xml:space="preserve"> знаков.</w:t>
      </w:r>
    </w:p>
    <w:p w:rsidR="00F739CF" w:rsidRPr="00B47632" w:rsidRDefault="00561218" w:rsidP="009F4616">
      <w:pPr>
        <w:ind w:firstLine="708"/>
      </w:pPr>
      <w:r w:rsidRPr="00B47632">
        <w:rPr>
          <w:b/>
          <w:bCs/>
        </w:rPr>
        <w:t>5 ра</w:t>
      </w:r>
      <w:r w:rsidR="00A34AB0" w:rsidRPr="00B47632">
        <w:rPr>
          <w:b/>
          <w:bCs/>
        </w:rPr>
        <w:t>з</w:t>
      </w:r>
      <w:r w:rsidRPr="00B47632">
        <w:rPr>
          <w:b/>
          <w:bCs/>
        </w:rPr>
        <w:t>дел «</w:t>
      </w:r>
      <w:r w:rsidRPr="00B47632">
        <w:rPr>
          <w:b/>
        </w:rPr>
        <w:t xml:space="preserve">Природа Земли»: </w:t>
      </w:r>
      <w:r w:rsidRPr="00B47632">
        <w:t>в наст</w:t>
      </w:r>
      <w:proofErr w:type="gramStart"/>
      <w:r w:rsidR="00192263" w:rsidRPr="00B47632">
        <w:t>.</w:t>
      </w:r>
      <w:proofErr w:type="gramEnd"/>
      <w:r w:rsidRPr="00B47632">
        <w:t xml:space="preserve"> </w:t>
      </w:r>
      <w:proofErr w:type="gramStart"/>
      <w:r w:rsidRPr="00B47632">
        <w:t>в</w:t>
      </w:r>
      <w:proofErr w:type="gramEnd"/>
      <w:r w:rsidRPr="00B47632">
        <w:t xml:space="preserve">ремя учёные предполагают, что Солнце и планеты возникли одновременно из межзвёздного вещества — пыли и газа. Это вещество сжималось, а затем распалось на множество сгустков. Из этих сгустков образовались Солнце и планеты. Земля имеет сложное </w:t>
      </w:r>
      <w:proofErr w:type="spellStart"/>
      <w:r w:rsidRPr="00B47632">
        <w:t>внутр</w:t>
      </w:r>
      <w:proofErr w:type="spellEnd"/>
      <w:r w:rsidR="00192263" w:rsidRPr="00B47632">
        <w:t>.</w:t>
      </w:r>
      <w:r w:rsidRPr="00B47632">
        <w:t xml:space="preserve"> строение. Центр</w:t>
      </w:r>
      <w:proofErr w:type="gramStart"/>
      <w:r w:rsidR="00192263" w:rsidRPr="00B47632">
        <w:t>.</w:t>
      </w:r>
      <w:proofErr w:type="gramEnd"/>
      <w:r w:rsidR="00192263" w:rsidRPr="00B47632">
        <w:t xml:space="preserve"> </w:t>
      </w:r>
      <w:proofErr w:type="gramStart"/>
      <w:r w:rsidRPr="00B47632">
        <w:t>е</w:t>
      </w:r>
      <w:proofErr w:type="gramEnd"/>
      <w:r w:rsidRPr="00B47632">
        <w:t xml:space="preserve">ё часть занимает ядро, которое покрывают мантия и земная кора. Верхнюю твёрдую оболочку Земли называют литосферой, а самую верхнюю её часть  — земной корой. Неровности </w:t>
      </w:r>
      <w:proofErr w:type="spellStart"/>
      <w:r w:rsidRPr="00B47632">
        <w:t>земн</w:t>
      </w:r>
      <w:proofErr w:type="spellEnd"/>
      <w:r w:rsidR="00192263" w:rsidRPr="00B47632">
        <w:t>.</w:t>
      </w:r>
      <w:r w:rsidRPr="00B47632">
        <w:t xml:space="preserve"> </w:t>
      </w:r>
      <w:proofErr w:type="spellStart"/>
      <w:r w:rsidR="00192263" w:rsidRPr="00B47632">
        <w:t>п</w:t>
      </w:r>
      <w:r w:rsidRPr="00B47632">
        <w:t>ов</w:t>
      </w:r>
      <w:r w:rsidR="00192263" w:rsidRPr="00B47632">
        <w:t>-</w:t>
      </w:r>
      <w:r w:rsidRPr="00B47632">
        <w:t>ти</w:t>
      </w:r>
      <w:proofErr w:type="spellEnd"/>
      <w:r w:rsidRPr="00B47632">
        <w:t xml:space="preserve"> называют рельефом. Землетрясения возникают при внезапном смещении участков двух плит, из которых образованы земная кора и верхний слой мантии. Вулканы располагаются в основном вдоль границ плит. Вулканы могут быть потухшими и действующими. При извержении вулкана на земную поверхность изливается лава. Сушу нашей планеты составляют материки и острова. Материков на нашей планете шесть: Евразия, Африка, Северная Америка, Южная Америка, Австралия, Антарктида. Гидросфера  — это водная оболочка Земли. В состав гидросферы входят Мировой океан, воды суши и воды атмосферы. Мировой океан занимает 3/4 поверхности Земли. Атмосфера  — это воздушная оболочка Земли. Движение воздуха вдоль поверхности Земли называют ветром. В атмосфере образуются облака, выпадают осадки. </w:t>
      </w:r>
    </w:p>
    <w:p w:rsidR="00192263" w:rsidRPr="00B47632" w:rsidRDefault="00561218" w:rsidP="009F4616">
      <w:pPr>
        <w:ind w:firstLine="708"/>
      </w:pPr>
      <w:r w:rsidRPr="00B47632">
        <w:t xml:space="preserve">Погода — это состояние нижнего слоя атмосферы в данном месте в данный момент. Климат — это многолетний режим погоды, характерный для данной местности. В атмосфере часто возникают грозные явления — ураганы и смерчи. Живые организмы заселяют все земные оболочки: атмосферу, гидросферу и литосферу, образуя биосферу. Границы биосферы определяются </w:t>
      </w:r>
    </w:p>
    <w:p w:rsidR="00192263" w:rsidRPr="00B47632" w:rsidRDefault="00192263" w:rsidP="009F4616">
      <w:pPr>
        <w:ind w:firstLine="708"/>
      </w:pPr>
    </w:p>
    <w:p w:rsidR="00192263" w:rsidRPr="00B47632" w:rsidRDefault="00192263" w:rsidP="009F4616">
      <w:pPr>
        <w:ind w:firstLine="708"/>
      </w:pPr>
    </w:p>
    <w:p w:rsidR="00192263" w:rsidRPr="00B47632" w:rsidRDefault="00561218" w:rsidP="00192263">
      <w:r w:rsidRPr="00B47632">
        <w:t>освещённостью, составом воздуха, наличием питательных веществ, составом и температурой воды. Почва  — это особое природное тело, верхний плодородный слой земли. Это среда обитания</w:t>
      </w:r>
    </w:p>
    <w:p w:rsidR="00561218" w:rsidRPr="00B47632" w:rsidRDefault="00561218" w:rsidP="00192263">
      <w:r w:rsidRPr="00B47632">
        <w:lastRenderedPageBreak/>
        <w:t>множества живых организмов. Почва — основа для развития сельского хозяйства. Человек всё больше преобразует природу, но не всегда думает о последствиях своей деятельности: загрязняются воздух и водоёмы, снижается плодородие почв, исчезают уникальные виды животных и растений. Для сохранения видов живой природы созданы Красные книги и охраняемые территории.</w:t>
      </w:r>
    </w:p>
    <w:p w:rsidR="00561218" w:rsidRPr="00B47632" w:rsidRDefault="00F805AB" w:rsidP="000905F1">
      <w:pPr>
        <w:autoSpaceDE w:val="0"/>
        <w:autoSpaceDN w:val="0"/>
        <w:adjustRightInd w:val="0"/>
        <w:jc w:val="center"/>
        <w:rPr>
          <w:b/>
        </w:rPr>
      </w:pPr>
      <w:r w:rsidRPr="00B47632">
        <w:rPr>
          <w:b/>
          <w:bCs/>
        </w:rPr>
        <w:t>Описание м</w:t>
      </w:r>
      <w:r w:rsidR="00561218" w:rsidRPr="00B47632">
        <w:rPr>
          <w:b/>
        </w:rPr>
        <w:t>ест</w:t>
      </w:r>
      <w:r w:rsidRPr="00B47632">
        <w:rPr>
          <w:b/>
        </w:rPr>
        <w:t>а</w:t>
      </w:r>
      <w:r w:rsidR="00561218" w:rsidRPr="00B47632">
        <w:rPr>
          <w:b/>
        </w:rPr>
        <w:t xml:space="preserve"> учебного предмета «География» в 5 классе в </w:t>
      </w:r>
      <w:r w:rsidR="000905F1" w:rsidRPr="00B47632">
        <w:rPr>
          <w:b/>
        </w:rPr>
        <w:t>у</w:t>
      </w:r>
      <w:r w:rsidR="00561218" w:rsidRPr="00B47632">
        <w:rPr>
          <w:b/>
        </w:rPr>
        <w:t>чебном плане</w:t>
      </w:r>
    </w:p>
    <w:p w:rsidR="00561218" w:rsidRPr="00B47632" w:rsidRDefault="002B5704" w:rsidP="000905F1">
      <w:pPr>
        <w:autoSpaceDE w:val="0"/>
        <w:autoSpaceDN w:val="0"/>
        <w:adjustRightInd w:val="0"/>
        <w:jc w:val="center"/>
        <w:rPr>
          <w:b/>
        </w:rPr>
      </w:pPr>
      <w:r w:rsidRPr="00B47632">
        <w:rPr>
          <w:b/>
        </w:rPr>
        <w:t>МБОУ «</w:t>
      </w:r>
      <w:proofErr w:type="spellStart"/>
      <w:r w:rsidRPr="00B47632">
        <w:rPr>
          <w:b/>
        </w:rPr>
        <w:t>Цнинская</w:t>
      </w:r>
      <w:proofErr w:type="spellEnd"/>
      <w:r w:rsidRPr="00B47632">
        <w:rPr>
          <w:b/>
        </w:rPr>
        <w:t xml:space="preserve"> СОШ №2».</w:t>
      </w:r>
    </w:p>
    <w:p w:rsidR="00561218" w:rsidRPr="00B47632" w:rsidRDefault="00561218" w:rsidP="009F4616">
      <w:pPr>
        <w:autoSpaceDE w:val="0"/>
        <w:autoSpaceDN w:val="0"/>
        <w:adjustRightInd w:val="0"/>
      </w:pPr>
      <w:r w:rsidRPr="00B47632">
        <w:t xml:space="preserve">Учебный план </w:t>
      </w:r>
      <w:r w:rsidR="002B5704" w:rsidRPr="00B47632">
        <w:t>МБОУ «</w:t>
      </w:r>
      <w:proofErr w:type="spellStart"/>
      <w:r w:rsidR="002B5704" w:rsidRPr="00B47632">
        <w:t>Цнинская</w:t>
      </w:r>
      <w:proofErr w:type="spellEnd"/>
      <w:r w:rsidR="002B5704" w:rsidRPr="00B47632">
        <w:t xml:space="preserve"> СОШ №2» </w:t>
      </w:r>
      <w:r w:rsidRPr="00B47632">
        <w:t>для обязательного изучения географии на этапе основного общего образования в 5 классе отводит 35 часов из расчета 1 час в неделю</w:t>
      </w:r>
      <w:r w:rsidR="00F805AB" w:rsidRPr="00B47632">
        <w:t xml:space="preserve"> </w:t>
      </w:r>
      <w:r w:rsidRPr="00B47632">
        <w:t xml:space="preserve">(35 учебных недель).  </w:t>
      </w:r>
    </w:p>
    <w:p w:rsidR="00C958D9" w:rsidRPr="00B47632" w:rsidRDefault="00C958D9" w:rsidP="009F4616">
      <w:pPr>
        <w:pStyle w:val="a4"/>
        <w:shd w:val="clear" w:color="auto" w:fill="FFFFFF"/>
        <w:ind w:left="1440"/>
        <w:rPr>
          <w:b/>
        </w:rPr>
      </w:pPr>
      <w:r w:rsidRPr="00B47632">
        <w:rPr>
          <w:b/>
        </w:rPr>
        <w:t>Учебно-тематический план учебного предмета «География» в 5 классе</w:t>
      </w:r>
    </w:p>
    <w:tbl>
      <w:tblPr>
        <w:tblpPr w:leftFromText="180" w:rightFromText="180" w:vertAnchor="text" w:horzAnchor="margin" w:tblpY="63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5"/>
        <w:gridCol w:w="2837"/>
        <w:gridCol w:w="3193"/>
        <w:gridCol w:w="3221"/>
      </w:tblGrid>
      <w:tr w:rsidR="009F4616" w:rsidRPr="00B47632" w:rsidTr="00192263">
        <w:trPr>
          <w:trHeight w:val="417"/>
        </w:trPr>
        <w:tc>
          <w:tcPr>
            <w:tcW w:w="21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16" w:rsidRPr="00B47632" w:rsidRDefault="009F4616" w:rsidP="009F4616">
            <w:pPr>
              <w:rPr>
                <w:b/>
              </w:rPr>
            </w:pPr>
            <w:r w:rsidRPr="00B47632">
              <w:rPr>
                <w:b/>
              </w:rPr>
              <w:t>Разделы программы</w:t>
            </w:r>
          </w:p>
        </w:tc>
        <w:tc>
          <w:tcPr>
            <w:tcW w:w="8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16" w:rsidRPr="00B47632" w:rsidRDefault="009F4616" w:rsidP="009F4616">
            <w:pPr>
              <w:rPr>
                <w:b/>
              </w:rPr>
            </w:pPr>
            <w:r w:rsidRPr="00B47632">
              <w:rPr>
                <w:b/>
              </w:rPr>
              <w:t>Количество часов</w:t>
            </w:r>
          </w:p>
        </w:tc>
        <w:tc>
          <w:tcPr>
            <w:tcW w:w="19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16" w:rsidRPr="00B47632" w:rsidRDefault="009F4616" w:rsidP="009F4616">
            <w:pPr>
              <w:rPr>
                <w:b/>
              </w:rPr>
            </w:pPr>
            <w:r w:rsidRPr="00B47632">
              <w:rPr>
                <w:b/>
              </w:rPr>
              <w:t>В том числе</w:t>
            </w:r>
          </w:p>
        </w:tc>
      </w:tr>
      <w:tr w:rsidR="009F4616" w:rsidRPr="00B47632" w:rsidTr="009F4616">
        <w:trPr>
          <w:trHeight w:val="480"/>
        </w:trPr>
        <w:tc>
          <w:tcPr>
            <w:tcW w:w="21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616" w:rsidRPr="00B47632" w:rsidRDefault="009F4616" w:rsidP="009F4616">
            <w:pPr>
              <w:rPr>
                <w:b/>
              </w:rPr>
            </w:pPr>
          </w:p>
        </w:tc>
        <w:tc>
          <w:tcPr>
            <w:tcW w:w="8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616" w:rsidRPr="00B47632" w:rsidRDefault="009F4616" w:rsidP="009F4616">
            <w:pPr>
              <w:rPr>
                <w:b/>
              </w:rPr>
            </w:pP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16" w:rsidRPr="00B47632" w:rsidRDefault="009F4616" w:rsidP="009F4616">
            <w:pPr>
              <w:rPr>
                <w:b/>
              </w:rPr>
            </w:pPr>
            <w:r w:rsidRPr="00B47632">
              <w:rPr>
                <w:b/>
              </w:rPr>
              <w:t>практические работы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16" w:rsidRPr="00B47632" w:rsidRDefault="009F4616" w:rsidP="009F4616">
            <w:pPr>
              <w:rPr>
                <w:b/>
              </w:rPr>
            </w:pPr>
            <w:r w:rsidRPr="00B47632">
              <w:rPr>
                <w:b/>
              </w:rPr>
              <w:t>контрольные и проверочные работы</w:t>
            </w:r>
          </w:p>
        </w:tc>
      </w:tr>
      <w:tr w:rsidR="009F4616" w:rsidRPr="00B47632" w:rsidTr="009F4616">
        <w:trPr>
          <w:trHeight w:val="371"/>
        </w:trPr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16" w:rsidRPr="00B47632" w:rsidRDefault="009F4616" w:rsidP="00192263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B47632">
              <w:rPr>
                <w:b/>
                <w:bCs/>
              </w:rPr>
              <w:t xml:space="preserve">1.Что изучает география 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16" w:rsidRPr="00B47632" w:rsidRDefault="00B73115" w:rsidP="009F4616">
            <w:r>
              <w:rPr>
                <w:b/>
                <w:bCs/>
                <w:iCs/>
              </w:rPr>
              <w:t>5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16" w:rsidRPr="00B47632" w:rsidRDefault="009F4616" w:rsidP="009F4616"/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616" w:rsidRPr="00B47632" w:rsidRDefault="00B73115" w:rsidP="009F4616">
            <w:r>
              <w:t>1</w:t>
            </w:r>
          </w:p>
        </w:tc>
      </w:tr>
      <w:tr w:rsidR="009F4616" w:rsidRPr="00B47632" w:rsidTr="00192263">
        <w:trPr>
          <w:trHeight w:val="327"/>
        </w:trPr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16" w:rsidRPr="00B47632" w:rsidRDefault="009F4616" w:rsidP="009F4616">
            <w:pPr>
              <w:rPr>
                <w:b/>
                <w:noProof/>
              </w:rPr>
            </w:pPr>
            <w:r w:rsidRPr="00B47632">
              <w:rPr>
                <w:b/>
              </w:rPr>
              <w:t>2.Как люди открывали Землю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16" w:rsidRPr="00B47632" w:rsidRDefault="009F4616" w:rsidP="009F4616">
            <w:pPr>
              <w:ind w:left="-108"/>
              <w:rPr>
                <w:b/>
                <w:noProof/>
              </w:rPr>
            </w:pPr>
            <w:r w:rsidRPr="00B47632">
              <w:rPr>
                <w:b/>
                <w:noProof/>
              </w:rPr>
              <w:t xml:space="preserve"> 3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16" w:rsidRPr="00B47632" w:rsidRDefault="002B38D2" w:rsidP="009F4616">
            <w:r w:rsidRPr="00B47632">
              <w:t>1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616" w:rsidRPr="00B47632" w:rsidRDefault="00B73115" w:rsidP="009F4616">
            <w:r>
              <w:t>1</w:t>
            </w:r>
          </w:p>
        </w:tc>
      </w:tr>
      <w:tr w:rsidR="009F4616" w:rsidRPr="00B47632" w:rsidTr="00192263">
        <w:trPr>
          <w:trHeight w:val="261"/>
        </w:trPr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16" w:rsidRPr="00B47632" w:rsidRDefault="009F4616" w:rsidP="009F4616">
            <w:pPr>
              <w:rPr>
                <w:b/>
                <w:noProof/>
              </w:rPr>
            </w:pPr>
            <w:r w:rsidRPr="00B47632">
              <w:rPr>
                <w:b/>
              </w:rPr>
              <w:t>3.Земля во Вселенной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16" w:rsidRPr="00B47632" w:rsidRDefault="00B73115" w:rsidP="009F4616">
            <w:pPr>
              <w:ind w:left="-108"/>
              <w:rPr>
                <w:b/>
                <w:noProof/>
              </w:rPr>
            </w:pPr>
            <w:r>
              <w:rPr>
                <w:b/>
                <w:noProof/>
              </w:rPr>
              <w:t>10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16" w:rsidRPr="00B47632" w:rsidRDefault="009F4616" w:rsidP="009F4616"/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616" w:rsidRPr="00B47632" w:rsidRDefault="009F4616" w:rsidP="009F4616">
            <w:r w:rsidRPr="00B47632">
              <w:t>1</w:t>
            </w:r>
          </w:p>
        </w:tc>
      </w:tr>
      <w:tr w:rsidR="009F4616" w:rsidRPr="00B47632" w:rsidTr="00192263">
        <w:trPr>
          <w:trHeight w:val="265"/>
        </w:trPr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16" w:rsidRPr="00B47632" w:rsidRDefault="009F4616" w:rsidP="009F4616">
            <w:pPr>
              <w:rPr>
                <w:b/>
                <w:noProof/>
              </w:rPr>
            </w:pPr>
            <w:r w:rsidRPr="00B47632">
              <w:rPr>
                <w:b/>
              </w:rPr>
              <w:t>4.Виды изображений поверхности Земли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16" w:rsidRPr="00B47632" w:rsidRDefault="00B73115" w:rsidP="009F4616">
            <w:pPr>
              <w:ind w:left="-108"/>
              <w:rPr>
                <w:b/>
                <w:noProof/>
              </w:rPr>
            </w:pPr>
            <w:r>
              <w:rPr>
                <w:b/>
                <w:noProof/>
              </w:rPr>
              <w:t>7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16" w:rsidRPr="00B47632" w:rsidRDefault="002B38D2" w:rsidP="009F4616">
            <w:r w:rsidRPr="00B47632">
              <w:t>3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616" w:rsidRPr="00B47632" w:rsidRDefault="009F4616" w:rsidP="009F4616">
            <w:r w:rsidRPr="00B47632">
              <w:t>1</w:t>
            </w:r>
          </w:p>
        </w:tc>
      </w:tr>
      <w:tr w:rsidR="009F4616" w:rsidRPr="00B47632" w:rsidTr="00192263">
        <w:trPr>
          <w:trHeight w:val="397"/>
        </w:trPr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16" w:rsidRPr="00B47632" w:rsidRDefault="009F4616" w:rsidP="00192263">
            <w:pPr>
              <w:rPr>
                <w:b/>
                <w:noProof/>
              </w:rPr>
            </w:pPr>
            <w:r w:rsidRPr="00B47632">
              <w:rPr>
                <w:b/>
              </w:rPr>
              <w:t>5. Природа Земли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16" w:rsidRPr="00B47632" w:rsidRDefault="00B73115" w:rsidP="009F4616">
            <w:pPr>
              <w:ind w:left="-108"/>
              <w:rPr>
                <w:b/>
                <w:noProof/>
              </w:rPr>
            </w:pPr>
            <w:r>
              <w:rPr>
                <w:b/>
                <w:noProof/>
              </w:rPr>
              <w:t>21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16" w:rsidRPr="00B47632" w:rsidRDefault="002B38D2" w:rsidP="009F4616">
            <w:r w:rsidRPr="00B47632">
              <w:t>1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616" w:rsidRPr="00B47632" w:rsidRDefault="009F4616" w:rsidP="009F4616">
            <w:r w:rsidRPr="00B47632">
              <w:t>3+1</w:t>
            </w:r>
            <w:r w:rsidRPr="00B47632">
              <w:rPr>
                <w:rStyle w:val="ac"/>
              </w:rPr>
              <w:t>*</w:t>
            </w:r>
          </w:p>
        </w:tc>
      </w:tr>
      <w:tr w:rsidR="009F4616" w:rsidRPr="00B47632" w:rsidTr="00192263">
        <w:trPr>
          <w:trHeight w:val="275"/>
        </w:trPr>
        <w:tc>
          <w:tcPr>
            <w:tcW w:w="2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616" w:rsidRPr="00B47632" w:rsidRDefault="009F4616" w:rsidP="009F4616">
            <w:pPr>
              <w:rPr>
                <w:b/>
                <w:noProof/>
              </w:rPr>
            </w:pPr>
            <w:r w:rsidRPr="00B47632">
              <w:rPr>
                <w:b/>
                <w:noProof/>
              </w:rPr>
              <w:t>Итого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16" w:rsidRPr="00B47632" w:rsidRDefault="00B73115" w:rsidP="009F4616">
            <w:pPr>
              <w:ind w:left="-108"/>
              <w:rPr>
                <w:b/>
                <w:noProof/>
              </w:rPr>
            </w:pPr>
            <w:r>
              <w:rPr>
                <w:b/>
                <w:noProof/>
              </w:rPr>
              <w:t>4</w:t>
            </w:r>
            <w:r w:rsidR="009F4616" w:rsidRPr="00B47632">
              <w:rPr>
                <w:b/>
                <w:noProof/>
              </w:rPr>
              <w:t>5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616" w:rsidRPr="00B47632" w:rsidRDefault="002B38D2" w:rsidP="009F4616">
            <w:r w:rsidRPr="00B47632">
              <w:t>5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616" w:rsidRPr="00B47632" w:rsidRDefault="00B73115" w:rsidP="009F4616">
            <w:r>
              <w:t>8</w:t>
            </w:r>
          </w:p>
        </w:tc>
      </w:tr>
    </w:tbl>
    <w:p w:rsidR="002F035C" w:rsidRPr="00B47632" w:rsidRDefault="002F035C" w:rsidP="009F4616">
      <w:pPr>
        <w:autoSpaceDE w:val="0"/>
        <w:autoSpaceDN w:val="0"/>
        <w:adjustRightInd w:val="0"/>
        <w:rPr>
          <w:b/>
          <w:bCs/>
        </w:rPr>
      </w:pPr>
    </w:p>
    <w:p w:rsidR="009F4616" w:rsidRPr="00B47632" w:rsidRDefault="009F4616" w:rsidP="009F4616">
      <w:pPr>
        <w:autoSpaceDE w:val="0"/>
        <w:autoSpaceDN w:val="0"/>
        <w:adjustRightInd w:val="0"/>
        <w:rPr>
          <w:b/>
          <w:bCs/>
        </w:rPr>
      </w:pPr>
    </w:p>
    <w:p w:rsidR="009F4616" w:rsidRPr="00B47632" w:rsidRDefault="009F4616" w:rsidP="009F4616">
      <w:pPr>
        <w:tabs>
          <w:tab w:val="left" w:pos="1095"/>
        </w:tabs>
        <w:suppressAutoHyphens/>
        <w:spacing w:line="100" w:lineRule="atLeast"/>
        <w:ind w:left="720"/>
        <w:rPr>
          <w:b/>
        </w:rPr>
      </w:pPr>
      <w:r w:rsidRPr="00B47632">
        <w:rPr>
          <w:b/>
        </w:rPr>
        <w:t>*</w:t>
      </w:r>
      <w:r w:rsidRPr="00B47632">
        <w:rPr>
          <w:b/>
          <w:bCs/>
        </w:rPr>
        <w:t xml:space="preserve"> </w:t>
      </w:r>
      <w:r w:rsidRPr="00B47632">
        <w:rPr>
          <w:bCs/>
          <w:i/>
        </w:rPr>
        <w:t>промежуточная аттестация</w:t>
      </w:r>
    </w:p>
    <w:p w:rsidR="009F4616" w:rsidRPr="00B47632" w:rsidRDefault="009F4616" w:rsidP="009F4616">
      <w:pPr>
        <w:autoSpaceDE w:val="0"/>
        <w:autoSpaceDN w:val="0"/>
        <w:adjustRightInd w:val="0"/>
        <w:rPr>
          <w:b/>
          <w:bCs/>
        </w:rPr>
      </w:pPr>
    </w:p>
    <w:p w:rsidR="00192263" w:rsidRPr="00B47632" w:rsidRDefault="00192263" w:rsidP="009F4616">
      <w:pPr>
        <w:autoSpaceDE w:val="0"/>
        <w:autoSpaceDN w:val="0"/>
        <w:adjustRightInd w:val="0"/>
        <w:ind w:firstLine="708"/>
        <w:rPr>
          <w:bCs/>
        </w:rPr>
      </w:pPr>
    </w:p>
    <w:p w:rsidR="006B6A34" w:rsidRPr="00B47632" w:rsidRDefault="006B6A34" w:rsidP="00A9783E">
      <w:pPr>
        <w:shd w:val="clear" w:color="auto" w:fill="FFFFFF"/>
        <w:jc w:val="center"/>
        <w:rPr>
          <w:b/>
        </w:rPr>
      </w:pPr>
      <w:r w:rsidRPr="00B47632">
        <w:rPr>
          <w:b/>
        </w:rPr>
        <w:t xml:space="preserve">Личностные, </w:t>
      </w:r>
      <w:proofErr w:type="spellStart"/>
      <w:r w:rsidRPr="00B47632">
        <w:rPr>
          <w:b/>
        </w:rPr>
        <w:t>метапредметные</w:t>
      </w:r>
      <w:proofErr w:type="spellEnd"/>
      <w:r w:rsidRPr="00B47632">
        <w:rPr>
          <w:b/>
        </w:rPr>
        <w:t xml:space="preserve"> и предметные результаты освоения учебного предмета «География» в 5 классе  на уровне </w:t>
      </w:r>
      <w:r w:rsidR="00195559" w:rsidRPr="00B47632">
        <w:rPr>
          <w:b/>
        </w:rPr>
        <w:t>основного</w:t>
      </w:r>
      <w:r w:rsidRPr="00B47632">
        <w:rPr>
          <w:b/>
        </w:rPr>
        <w:t xml:space="preserve"> общего образования</w:t>
      </w:r>
    </w:p>
    <w:p w:rsidR="00195559" w:rsidRPr="00B47632" w:rsidRDefault="00F805AB" w:rsidP="009F4616">
      <w:pPr>
        <w:widowControl w:val="0"/>
        <w:ind w:firstLine="708"/>
        <w:rPr>
          <w:color w:val="000000"/>
        </w:rPr>
      </w:pPr>
      <w:r w:rsidRPr="00B47632">
        <w:rPr>
          <w:b/>
          <w:color w:val="000000"/>
        </w:rPr>
        <w:t xml:space="preserve"> </w:t>
      </w:r>
      <w:r w:rsidR="00195559" w:rsidRPr="00B47632">
        <w:rPr>
          <w:b/>
          <w:color w:val="000000"/>
        </w:rPr>
        <w:t>Личностным результатом</w:t>
      </w:r>
      <w:r w:rsidR="00195559" w:rsidRPr="00B47632">
        <w:rPr>
          <w:color w:val="000000"/>
        </w:rPr>
        <w:t xml:space="preserve"> обучения географии в 5 классе основной школы является формирование всесторонне образованной, инициативной и успешной личности, обладающей системой современных мировоззренческих взглядов, ценностных ориентаций, идейно-нравственных, культурных и этических принципов и норм поведения.</w:t>
      </w:r>
    </w:p>
    <w:p w:rsidR="00195559" w:rsidRPr="00B47632" w:rsidRDefault="00195559" w:rsidP="009F4616">
      <w:pPr>
        <w:widowControl w:val="0"/>
        <w:ind w:firstLine="284"/>
        <w:rPr>
          <w:color w:val="000000"/>
        </w:rPr>
      </w:pPr>
      <w:r w:rsidRPr="00B47632">
        <w:rPr>
          <w:color w:val="000000"/>
        </w:rPr>
        <w:t>Важнейшие личностные результаты обучения географии:</w:t>
      </w:r>
    </w:p>
    <w:p w:rsidR="00195559" w:rsidRPr="00B47632" w:rsidRDefault="00195559" w:rsidP="009F4616">
      <w:pPr>
        <w:widowControl w:val="0"/>
        <w:ind w:firstLine="284"/>
        <w:rPr>
          <w:i/>
          <w:color w:val="000000"/>
        </w:rPr>
      </w:pPr>
      <w:r w:rsidRPr="00B47632">
        <w:rPr>
          <w:i/>
          <w:color w:val="000000"/>
        </w:rPr>
        <w:t xml:space="preserve">– ценностные ориентации </w:t>
      </w:r>
      <w:r w:rsidR="00E26D63" w:rsidRPr="00B47632">
        <w:rPr>
          <w:i/>
          <w:color w:val="000000"/>
        </w:rPr>
        <w:t>учеников</w:t>
      </w:r>
      <w:r w:rsidRPr="00B47632">
        <w:rPr>
          <w:i/>
          <w:color w:val="000000"/>
        </w:rPr>
        <w:t xml:space="preserve"> основной школы, отражающие их индивидуально-личностные позиции:</w:t>
      </w:r>
    </w:p>
    <w:p w:rsidR="00195559" w:rsidRPr="00B47632" w:rsidRDefault="00195559" w:rsidP="009F4616">
      <w:pPr>
        <w:pStyle w:val="a4"/>
        <w:widowControl w:val="0"/>
        <w:numPr>
          <w:ilvl w:val="0"/>
          <w:numId w:val="17"/>
        </w:numPr>
        <w:rPr>
          <w:color w:val="000000"/>
        </w:rPr>
      </w:pPr>
      <w:r w:rsidRPr="00B47632">
        <w:rPr>
          <w:color w:val="000000"/>
        </w:rPr>
        <w:t>гуманистические и демократические ценностные ориентации, готовность следовать этическим нормам поведения в повседневной жизни и производственной деятельности;</w:t>
      </w:r>
    </w:p>
    <w:p w:rsidR="00192263" w:rsidRPr="00B47632" w:rsidRDefault="00192263" w:rsidP="00192263">
      <w:pPr>
        <w:widowControl w:val="0"/>
        <w:rPr>
          <w:color w:val="000000"/>
        </w:rPr>
      </w:pPr>
    </w:p>
    <w:p w:rsidR="00192263" w:rsidRPr="00B47632" w:rsidRDefault="00192263" w:rsidP="00192263">
      <w:pPr>
        <w:widowControl w:val="0"/>
        <w:rPr>
          <w:color w:val="000000"/>
        </w:rPr>
      </w:pPr>
    </w:p>
    <w:p w:rsidR="00195559" w:rsidRPr="00B47632" w:rsidRDefault="00195559" w:rsidP="009F4616">
      <w:pPr>
        <w:pStyle w:val="a4"/>
        <w:widowControl w:val="0"/>
        <w:numPr>
          <w:ilvl w:val="0"/>
          <w:numId w:val="17"/>
        </w:numPr>
        <w:rPr>
          <w:color w:val="000000"/>
        </w:rPr>
      </w:pPr>
      <w:r w:rsidRPr="00B47632">
        <w:rPr>
          <w:color w:val="000000"/>
        </w:rPr>
        <w:lastRenderedPageBreak/>
        <w:t>осознание себя как члена общества на глобальном, региональном и локальном уровнях (житель планеты Земля, гражданин Российской Федерации, житель конкретного региона);</w:t>
      </w:r>
    </w:p>
    <w:p w:rsidR="00195559" w:rsidRPr="00B47632" w:rsidRDefault="00195559" w:rsidP="009F4616">
      <w:pPr>
        <w:pStyle w:val="a4"/>
        <w:widowControl w:val="0"/>
        <w:numPr>
          <w:ilvl w:val="0"/>
          <w:numId w:val="17"/>
        </w:numPr>
        <w:rPr>
          <w:color w:val="000000"/>
        </w:rPr>
      </w:pPr>
      <w:r w:rsidRPr="00B47632">
        <w:rPr>
          <w:color w:val="000000"/>
        </w:rPr>
        <w:t>осознание целостности природы, населения и хозяйства Земли, материков, их крупных районов и стран;</w:t>
      </w:r>
    </w:p>
    <w:p w:rsidR="00195559" w:rsidRPr="00B47632" w:rsidRDefault="00195559" w:rsidP="009F4616">
      <w:pPr>
        <w:pStyle w:val="a4"/>
        <w:widowControl w:val="0"/>
        <w:numPr>
          <w:ilvl w:val="0"/>
          <w:numId w:val="17"/>
        </w:numPr>
        <w:rPr>
          <w:color w:val="000000"/>
        </w:rPr>
      </w:pPr>
      <w:r w:rsidRPr="00B47632">
        <w:rPr>
          <w:color w:val="000000"/>
        </w:rPr>
        <w:t>представление о России как субъекте мирового географического пространства, её месте и роли в современном мире;</w:t>
      </w:r>
    </w:p>
    <w:p w:rsidR="00195559" w:rsidRPr="00B47632" w:rsidRDefault="00195559" w:rsidP="009F4616">
      <w:pPr>
        <w:pStyle w:val="a4"/>
        <w:widowControl w:val="0"/>
        <w:numPr>
          <w:ilvl w:val="0"/>
          <w:numId w:val="17"/>
        </w:numPr>
        <w:rPr>
          <w:color w:val="000000"/>
        </w:rPr>
      </w:pPr>
      <w:r w:rsidRPr="00B47632">
        <w:rPr>
          <w:color w:val="000000"/>
        </w:rPr>
        <w:t>осознание единства географического пространства России как единой среды обитания всех населяющих ее народов, определяющей общность их исторических судеб;</w:t>
      </w:r>
    </w:p>
    <w:p w:rsidR="00195559" w:rsidRPr="00B47632" w:rsidRDefault="00195559" w:rsidP="009F4616">
      <w:pPr>
        <w:pStyle w:val="a4"/>
        <w:widowControl w:val="0"/>
        <w:numPr>
          <w:ilvl w:val="0"/>
          <w:numId w:val="17"/>
        </w:numPr>
        <w:rPr>
          <w:color w:val="000000"/>
        </w:rPr>
      </w:pPr>
      <w:r w:rsidRPr="00B47632">
        <w:rPr>
          <w:color w:val="000000"/>
        </w:rPr>
        <w:t>осознание значимости и общности глобальных проблем человечества;</w:t>
      </w:r>
    </w:p>
    <w:p w:rsidR="00195559" w:rsidRPr="00B47632" w:rsidRDefault="00195559" w:rsidP="009F4616">
      <w:pPr>
        <w:widowControl w:val="0"/>
        <w:ind w:firstLine="284"/>
        <w:rPr>
          <w:i/>
          <w:color w:val="000000"/>
        </w:rPr>
      </w:pPr>
      <w:r w:rsidRPr="00B47632">
        <w:rPr>
          <w:i/>
          <w:color w:val="000000"/>
        </w:rPr>
        <w:t>– гармонично развитые социальные чувства и качества:</w:t>
      </w:r>
    </w:p>
    <w:p w:rsidR="00195559" w:rsidRPr="00B47632" w:rsidRDefault="00195559" w:rsidP="009F4616">
      <w:pPr>
        <w:pStyle w:val="a4"/>
        <w:widowControl w:val="0"/>
        <w:numPr>
          <w:ilvl w:val="0"/>
          <w:numId w:val="17"/>
        </w:numPr>
        <w:rPr>
          <w:color w:val="000000"/>
        </w:rPr>
      </w:pPr>
      <w:r w:rsidRPr="00B47632">
        <w:rPr>
          <w:color w:val="000000"/>
        </w:rPr>
        <w:t>умение оценивать с позиций социальных норм собственные поступки и поступки других людей;</w:t>
      </w:r>
    </w:p>
    <w:p w:rsidR="00195559" w:rsidRPr="00B47632" w:rsidRDefault="00195559" w:rsidP="009F4616">
      <w:pPr>
        <w:pStyle w:val="a4"/>
        <w:widowControl w:val="0"/>
        <w:numPr>
          <w:ilvl w:val="0"/>
          <w:numId w:val="17"/>
        </w:numPr>
        <w:rPr>
          <w:color w:val="000000"/>
        </w:rPr>
      </w:pPr>
      <w:r w:rsidRPr="00B47632">
        <w:rPr>
          <w:color w:val="000000"/>
        </w:rPr>
        <w:t>эмоционально-ценностное отношение к окружающей среде, необходимости ее сохранения и рационального использования;</w:t>
      </w:r>
    </w:p>
    <w:p w:rsidR="00195559" w:rsidRPr="00B47632" w:rsidRDefault="00195559" w:rsidP="009F4616">
      <w:pPr>
        <w:pStyle w:val="a4"/>
        <w:widowControl w:val="0"/>
        <w:numPr>
          <w:ilvl w:val="0"/>
          <w:numId w:val="17"/>
        </w:numPr>
        <w:rPr>
          <w:color w:val="000000"/>
        </w:rPr>
      </w:pPr>
      <w:r w:rsidRPr="00B47632">
        <w:rPr>
          <w:color w:val="000000"/>
        </w:rPr>
        <w:t>патриотизм, любовь к своей местности, своему региону, своей стране;</w:t>
      </w:r>
    </w:p>
    <w:p w:rsidR="00195559" w:rsidRPr="00B47632" w:rsidRDefault="00195559" w:rsidP="009F4616">
      <w:pPr>
        <w:pStyle w:val="a4"/>
        <w:widowControl w:val="0"/>
        <w:numPr>
          <w:ilvl w:val="0"/>
          <w:numId w:val="17"/>
        </w:numPr>
        <w:rPr>
          <w:color w:val="000000"/>
        </w:rPr>
      </w:pPr>
      <w:r w:rsidRPr="00B47632">
        <w:rPr>
          <w:color w:val="000000"/>
        </w:rPr>
        <w:t>уважение к истории, культуре, национальным особенностям, традициям и образу жизни других народов, толерантность;</w:t>
      </w:r>
    </w:p>
    <w:p w:rsidR="00195559" w:rsidRPr="00B47632" w:rsidRDefault="00195559" w:rsidP="009F4616">
      <w:pPr>
        <w:pStyle w:val="a4"/>
        <w:widowControl w:val="0"/>
        <w:numPr>
          <w:ilvl w:val="0"/>
          <w:numId w:val="17"/>
        </w:numPr>
        <w:rPr>
          <w:color w:val="000000"/>
        </w:rPr>
      </w:pPr>
      <w:r w:rsidRPr="00B47632">
        <w:rPr>
          <w:color w:val="000000"/>
        </w:rPr>
        <w:t>готовность к осознанному выбору дальнейшей профессиональной траектории в соответствии с собственными интересами и возможностями;</w:t>
      </w:r>
    </w:p>
    <w:p w:rsidR="00195559" w:rsidRPr="00B47632" w:rsidRDefault="00195559" w:rsidP="009F4616">
      <w:pPr>
        <w:widowControl w:val="0"/>
        <w:ind w:left="709" w:hanging="425"/>
        <w:rPr>
          <w:color w:val="000000"/>
        </w:rPr>
      </w:pPr>
      <w:r w:rsidRPr="00B47632">
        <w:rPr>
          <w:i/>
          <w:color w:val="000000"/>
        </w:rPr>
        <w:t>– образовательные результаты</w:t>
      </w:r>
      <w:r w:rsidRPr="00B47632">
        <w:rPr>
          <w:color w:val="000000"/>
        </w:rPr>
        <w:t xml:space="preserve"> – овладение на уровне общего образования законченной системой географических знаний и умений, навыками их применения в различных жизненных ситуациях.</w:t>
      </w:r>
    </w:p>
    <w:p w:rsidR="00536A05" w:rsidRPr="00B47632" w:rsidRDefault="00F805AB" w:rsidP="009F4616">
      <w:pPr>
        <w:tabs>
          <w:tab w:val="left" w:pos="709"/>
        </w:tabs>
      </w:pPr>
      <w:r w:rsidRPr="00B47632">
        <w:rPr>
          <w:b/>
        </w:rPr>
        <w:tab/>
        <w:t xml:space="preserve"> </w:t>
      </w:r>
      <w:proofErr w:type="spellStart"/>
      <w:r w:rsidR="00536A05" w:rsidRPr="00B47632">
        <w:rPr>
          <w:b/>
        </w:rPr>
        <w:t>Метапредметными</w:t>
      </w:r>
      <w:proofErr w:type="spellEnd"/>
      <w:r w:rsidR="00536A05" w:rsidRPr="00B47632">
        <w:t xml:space="preserve"> результатами изучения курса «Географии» является формирование универсальных учебных действий (УУД).</w:t>
      </w:r>
    </w:p>
    <w:p w:rsidR="00536A05" w:rsidRPr="00B47632" w:rsidRDefault="00536A05" w:rsidP="009F4616">
      <w:pPr>
        <w:tabs>
          <w:tab w:val="left" w:pos="709"/>
        </w:tabs>
        <w:ind w:firstLine="454"/>
      </w:pPr>
      <w:r w:rsidRPr="00B47632">
        <w:rPr>
          <w:i/>
          <w:u w:val="single"/>
        </w:rPr>
        <w:t>Регулятивные УУД</w:t>
      </w:r>
      <w:r w:rsidRPr="00B47632">
        <w:t>:</w:t>
      </w:r>
    </w:p>
    <w:p w:rsidR="00536A05" w:rsidRPr="00B47632" w:rsidRDefault="00536A05" w:rsidP="009F4616">
      <w:pPr>
        <w:tabs>
          <w:tab w:val="left" w:pos="709"/>
        </w:tabs>
        <w:ind w:firstLine="454"/>
      </w:pPr>
      <w:r w:rsidRPr="00B47632">
        <w:t>– способности к самостоятельному приобретению новых знаний и практических умений, умения управлять своей познавательной деятельностью;</w:t>
      </w:r>
    </w:p>
    <w:p w:rsidR="00536A05" w:rsidRPr="00B47632" w:rsidRDefault="00536A05" w:rsidP="009F4616">
      <w:pPr>
        <w:tabs>
          <w:tab w:val="left" w:pos="709"/>
        </w:tabs>
        <w:ind w:firstLine="454"/>
      </w:pPr>
      <w:r w:rsidRPr="00B47632">
        <w:t>– умения организовывать свою деятельность, определять её цели и задачи, выбирать средства реализации цели и применять их на практике, оценивать достигнутые результаты:</w:t>
      </w:r>
    </w:p>
    <w:p w:rsidR="00536A05" w:rsidRPr="00B47632" w:rsidRDefault="00536A05" w:rsidP="009F4616">
      <w:pPr>
        <w:numPr>
          <w:ilvl w:val="0"/>
          <w:numId w:val="21"/>
        </w:numPr>
        <w:tabs>
          <w:tab w:val="left" w:pos="709"/>
        </w:tabs>
        <w:ind w:firstLine="454"/>
      </w:pPr>
      <w:r w:rsidRPr="00B47632">
        <w:t>самостоятельно обнаруживать и формулировать учебную проблему, определять цель учебной деятельности, выбирать тему проекта;</w:t>
      </w:r>
    </w:p>
    <w:p w:rsidR="00536A05" w:rsidRPr="00B47632" w:rsidRDefault="00536A05" w:rsidP="009F4616">
      <w:pPr>
        <w:numPr>
          <w:ilvl w:val="0"/>
          <w:numId w:val="21"/>
        </w:numPr>
        <w:tabs>
          <w:tab w:val="left" w:pos="709"/>
        </w:tabs>
        <w:ind w:firstLine="454"/>
      </w:pPr>
      <w:r w:rsidRPr="00B47632">
        <w:t xml:space="preserve">выдвигать версии решения проблемы, осознавать конечный результат, выбирать из </w:t>
      </w:r>
      <w:proofErr w:type="gramStart"/>
      <w:r w:rsidRPr="00B47632">
        <w:t>предложенных</w:t>
      </w:r>
      <w:proofErr w:type="gramEnd"/>
      <w:r w:rsidRPr="00B47632">
        <w:t xml:space="preserve"> и искать самостоятельно  средства достижения цели;</w:t>
      </w:r>
    </w:p>
    <w:p w:rsidR="00536A05" w:rsidRPr="00B47632" w:rsidRDefault="00536A05" w:rsidP="009F4616">
      <w:pPr>
        <w:numPr>
          <w:ilvl w:val="0"/>
          <w:numId w:val="21"/>
        </w:numPr>
        <w:tabs>
          <w:tab w:val="left" w:pos="709"/>
        </w:tabs>
        <w:ind w:firstLine="454"/>
      </w:pPr>
      <w:r w:rsidRPr="00B47632">
        <w:t>составлять (индивидуально или в группе) план решения проблемы (выполнения проекта);</w:t>
      </w:r>
    </w:p>
    <w:p w:rsidR="00536A05" w:rsidRPr="00B47632" w:rsidRDefault="00536A05" w:rsidP="009F4616">
      <w:pPr>
        <w:numPr>
          <w:ilvl w:val="0"/>
          <w:numId w:val="21"/>
        </w:numPr>
        <w:tabs>
          <w:tab w:val="left" w:pos="709"/>
        </w:tabs>
        <w:ind w:firstLine="454"/>
      </w:pPr>
      <w:r w:rsidRPr="00B47632">
        <w:t>работая по плану, сверять свои действия с целью и, при необходимости, исправлять ошибки самостоятельно;</w:t>
      </w:r>
    </w:p>
    <w:p w:rsidR="00536A05" w:rsidRPr="00B47632" w:rsidRDefault="00536A05" w:rsidP="009F4616">
      <w:pPr>
        <w:numPr>
          <w:ilvl w:val="0"/>
          <w:numId w:val="21"/>
        </w:numPr>
        <w:tabs>
          <w:tab w:val="left" w:pos="709"/>
        </w:tabs>
        <w:ind w:firstLine="454"/>
      </w:pPr>
      <w:r w:rsidRPr="00B47632">
        <w:t>в диалоге с учителем совершенствовать самостоятельно выработанные критерии оценки.</w:t>
      </w:r>
    </w:p>
    <w:p w:rsidR="00536A05" w:rsidRPr="00B47632" w:rsidRDefault="00536A05" w:rsidP="009F4616">
      <w:pPr>
        <w:ind w:firstLine="454"/>
        <w:rPr>
          <w:i/>
          <w:u w:val="single"/>
        </w:rPr>
      </w:pPr>
      <w:r w:rsidRPr="00B47632">
        <w:rPr>
          <w:i/>
          <w:u w:val="single"/>
        </w:rPr>
        <w:t>Познавательные УУД:</w:t>
      </w:r>
    </w:p>
    <w:p w:rsidR="00536A05" w:rsidRPr="00B47632" w:rsidRDefault="00536A05" w:rsidP="009F4616">
      <w:pPr>
        <w:ind w:firstLine="454"/>
      </w:pPr>
      <w:r w:rsidRPr="00B47632">
        <w:t>– формирование и развитие посредством географического знания познавательных интересов, интеллектуальных и творческих способностей учащихся;</w:t>
      </w:r>
    </w:p>
    <w:p w:rsidR="00536A05" w:rsidRPr="00B47632" w:rsidRDefault="00536A05" w:rsidP="009F4616">
      <w:pPr>
        <w:ind w:firstLine="454"/>
      </w:pPr>
      <w:r w:rsidRPr="00B47632">
        <w:t>– умения вести самостоятельный поиск, анализ, отбор информации, ее преобразование, сохранение, передачу и презентацию с помощью технических средств и информационных технологий:</w:t>
      </w:r>
    </w:p>
    <w:p w:rsidR="00536A05" w:rsidRPr="00B47632" w:rsidRDefault="00536A05" w:rsidP="009F4616">
      <w:pPr>
        <w:numPr>
          <w:ilvl w:val="0"/>
          <w:numId w:val="21"/>
        </w:numPr>
        <w:tabs>
          <w:tab w:val="left" w:pos="709"/>
        </w:tabs>
        <w:ind w:firstLine="454"/>
      </w:pPr>
      <w:r w:rsidRPr="00B47632">
        <w:t>анализировать, сравнивать, классифицировать и обобщать факты и явления, выявлять причины и следствия простых явлений;</w:t>
      </w:r>
    </w:p>
    <w:p w:rsidR="00536A05" w:rsidRPr="00B47632" w:rsidRDefault="00536A05" w:rsidP="009F4616">
      <w:pPr>
        <w:numPr>
          <w:ilvl w:val="0"/>
          <w:numId w:val="21"/>
        </w:numPr>
        <w:tabs>
          <w:tab w:val="left" w:pos="709"/>
        </w:tabs>
        <w:ind w:firstLine="454"/>
      </w:pPr>
      <w:r w:rsidRPr="00B47632">
        <w:t>осуществлять сравнение,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отрицания);</w:t>
      </w:r>
    </w:p>
    <w:p w:rsidR="00536A05" w:rsidRPr="00B47632" w:rsidRDefault="00536A05" w:rsidP="009F4616">
      <w:pPr>
        <w:numPr>
          <w:ilvl w:val="0"/>
          <w:numId w:val="21"/>
        </w:numPr>
        <w:tabs>
          <w:tab w:val="left" w:pos="709"/>
        </w:tabs>
        <w:ind w:firstLine="454"/>
      </w:pPr>
      <w:r w:rsidRPr="00B47632">
        <w:t xml:space="preserve">строить </w:t>
      </w:r>
      <w:proofErr w:type="gramStart"/>
      <w:r w:rsidRPr="00B47632">
        <w:t>логическое рассуждение</w:t>
      </w:r>
      <w:proofErr w:type="gramEnd"/>
      <w:r w:rsidRPr="00B47632">
        <w:t>, включающее установление причинно-следственных связей;</w:t>
      </w:r>
    </w:p>
    <w:p w:rsidR="00536A05" w:rsidRPr="00B47632" w:rsidRDefault="00536A05" w:rsidP="009F4616">
      <w:pPr>
        <w:numPr>
          <w:ilvl w:val="0"/>
          <w:numId w:val="21"/>
        </w:numPr>
        <w:tabs>
          <w:tab w:val="left" w:pos="709"/>
        </w:tabs>
        <w:ind w:firstLine="454"/>
      </w:pPr>
      <w:r w:rsidRPr="00B47632">
        <w:t xml:space="preserve">создавать схематические модели с выделением существенных характеристик объекта; </w:t>
      </w:r>
    </w:p>
    <w:p w:rsidR="00536A05" w:rsidRPr="00B47632" w:rsidRDefault="00536A05" w:rsidP="009F4616">
      <w:pPr>
        <w:numPr>
          <w:ilvl w:val="0"/>
          <w:numId w:val="21"/>
        </w:numPr>
        <w:tabs>
          <w:tab w:val="left" w:pos="709"/>
        </w:tabs>
        <w:ind w:firstLine="454"/>
      </w:pPr>
      <w:r w:rsidRPr="00B47632">
        <w:lastRenderedPageBreak/>
        <w:t>составлять тезисы, различные виды планов (простых, сложных и т.п.); преобразовывать информацию  из одного вида в другой (таблицу в текст и пр.);</w:t>
      </w:r>
    </w:p>
    <w:p w:rsidR="00192263" w:rsidRPr="00B47632" w:rsidRDefault="00192263" w:rsidP="00192263">
      <w:pPr>
        <w:tabs>
          <w:tab w:val="left" w:pos="709"/>
        </w:tabs>
      </w:pPr>
    </w:p>
    <w:p w:rsidR="00536A05" w:rsidRPr="00B47632" w:rsidRDefault="00536A05" w:rsidP="009F4616">
      <w:pPr>
        <w:numPr>
          <w:ilvl w:val="0"/>
          <w:numId w:val="21"/>
        </w:numPr>
        <w:tabs>
          <w:tab w:val="left" w:pos="709"/>
        </w:tabs>
        <w:ind w:firstLine="454"/>
      </w:pPr>
      <w:r w:rsidRPr="00B47632">
        <w:t xml:space="preserve">вычитывать все уровни текстовой информации; </w:t>
      </w:r>
    </w:p>
    <w:p w:rsidR="00536A05" w:rsidRPr="00B47632" w:rsidRDefault="00536A05" w:rsidP="009F4616">
      <w:pPr>
        <w:numPr>
          <w:ilvl w:val="0"/>
          <w:numId w:val="21"/>
        </w:numPr>
        <w:tabs>
          <w:tab w:val="left" w:pos="709"/>
        </w:tabs>
        <w:ind w:firstLine="454"/>
      </w:pPr>
      <w:r w:rsidRPr="00B47632">
        <w:t>уметь определять возможные источники необходимых сведений, производить поиск информации, анализировать и оценивать её достоверность.</w:t>
      </w:r>
    </w:p>
    <w:p w:rsidR="00536A05" w:rsidRPr="00B47632" w:rsidRDefault="00536A05" w:rsidP="009F4616">
      <w:pPr>
        <w:ind w:firstLine="454"/>
        <w:rPr>
          <w:i/>
          <w:u w:val="single"/>
        </w:rPr>
      </w:pPr>
      <w:r w:rsidRPr="00B47632">
        <w:rPr>
          <w:i/>
          <w:u w:val="single"/>
        </w:rPr>
        <w:t>Коммуникативные УУД:</w:t>
      </w:r>
    </w:p>
    <w:p w:rsidR="00536A05" w:rsidRPr="00B47632" w:rsidRDefault="00536A05" w:rsidP="009F4616">
      <w:pPr>
        <w:ind w:firstLine="454"/>
      </w:pPr>
      <w:r w:rsidRPr="00B47632">
        <w:t>•</w:t>
      </w:r>
      <w:r w:rsidRPr="00B47632">
        <w:tab/>
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:rsidR="00A60C2D" w:rsidRPr="00B47632" w:rsidRDefault="00A60C2D" w:rsidP="009F4616">
      <w:pPr>
        <w:outlineLvl w:val="0"/>
        <w:rPr>
          <w:i/>
          <w:u w:val="single"/>
          <w:lang w:eastAsia="en-US" w:bidi="en-US"/>
        </w:rPr>
      </w:pPr>
      <w:r w:rsidRPr="00B47632">
        <w:rPr>
          <w:i/>
          <w:u w:val="single"/>
          <w:lang w:eastAsia="en-US" w:bidi="en-US"/>
        </w:rPr>
        <w:t xml:space="preserve">Формирование </w:t>
      </w:r>
      <w:proofErr w:type="gramStart"/>
      <w:r w:rsidRPr="00B47632">
        <w:rPr>
          <w:i/>
          <w:u w:val="single"/>
          <w:lang w:eastAsia="en-US" w:bidi="en-US"/>
        </w:rPr>
        <w:t>ИКТ-компетентности</w:t>
      </w:r>
      <w:proofErr w:type="gramEnd"/>
      <w:r w:rsidRPr="00B47632">
        <w:rPr>
          <w:i/>
          <w:u w:val="single"/>
          <w:lang w:eastAsia="en-US" w:bidi="en-US"/>
        </w:rPr>
        <w:t xml:space="preserve"> учащихся</w:t>
      </w:r>
    </w:p>
    <w:p w:rsidR="00A60C2D" w:rsidRPr="00B47632" w:rsidRDefault="00A60C2D" w:rsidP="009F4616">
      <w:pPr>
        <w:outlineLvl w:val="0"/>
        <w:rPr>
          <w:rFonts w:eastAsia="Calibri"/>
          <w:i/>
          <w:lang w:eastAsia="en-US"/>
        </w:rPr>
      </w:pPr>
      <w:r w:rsidRPr="00B47632">
        <w:rPr>
          <w:rFonts w:eastAsia="Calibri"/>
          <w:i/>
          <w:lang w:eastAsia="en-US"/>
        </w:rPr>
        <w:t>Создание графических объектов</w:t>
      </w:r>
    </w:p>
    <w:p w:rsidR="00A60C2D" w:rsidRPr="00B47632" w:rsidRDefault="00A60C2D" w:rsidP="009F4616">
      <w:pPr>
        <w:suppressAutoHyphens/>
        <w:ind w:firstLine="720"/>
        <w:rPr>
          <w:rFonts w:eastAsia="Calibri"/>
          <w:bCs/>
          <w:iCs/>
          <w:lang w:eastAsia="en-US"/>
        </w:rPr>
      </w:pPr>
      <w:r w:rsidRPr="00B47632">
        <w:rPr>
          <w:rFonts w:eastAsia="Calibri"/>
          <w:bCs/>
          <w:iCs/>
          <w:lang w:eastAsia="en-US"/>
        </w:rPr>
        <w:t>Выпускник научится:</w:t>
      </w:r>
    </w:p>
    <w:p w:rsidR="00A60C2D" w:rsidRPr="00B47632" w:rsidRDefault="00A60C2D" w:rsidP="009F4616">
      <w:pPr>
        <w:rPr>
          <w:rFonts w:eastAsia="Calibri"/>
          <w:lang w:eastAsia="en-US"/>
        </w:rPr>
      </w:pPr>
      <w:r w:rsidRPr="00B47632">
        <w:rPr>
          <w:rFonts w:eastAsia="Calibri"/>
          <w:lang w:eastAsia="en-US"/>
        </w:rPr>
        <w:t>• создавать различные геометрические объекты с использованием возможностей специальных компьютерных инструментов;</w:t>
      </w:r>
    </w:p>
    <w:p w:rsidR="00A60C2D" w:rsidRPr="00B47632" w:rsidRDefault="00A60C2D" w:rsidP="009F4616">
      <w:pPr>
        <w:rPr>
          <w:rFonts w:eastAsia="Calibri"/>
          <w:lang w:eastAsia="en-US"/>
        </w:rPr>
      </w:pPr>
      <w:r w:rsidRPr="00B47632">
        <w:rPr>
          <w:rFonts w:eastAsia="Calibri"/>
          <w:lang w:eastAsia="en-US"/>
        </w:rPr>
        <w:t>• создавать диаграммы различных видов (алгоритмические, концептуальные, классификационные, организационные, родства и др.) в соответствии с решаемыми задачами;</w:t>
      </w:r>
    </w:p>
    <w:p w:rsidR="00A60C2D" w:rsidRPr="00B47632" w:rsidRDefault="00A60C2D" w:rsidP="009F4616">
      <w:pPr>
        <w:ind w:firstLine="720"/>
        <w:outlineLvl w:val="0"/>
        <w:rPr>
          <w:rFonts w:eastAsia="Calibri"/>
          <w:i/>
          <w:lang w:eastAsia="en-US"/>
        </w:rPr>
      </w:pPr>
      <w:r w:rsidRPr="00B47632">
        <w:rPr>
          <w:rFonts w:eastAsia="Calibri"/>
          <w:i/>
          <w:lang w:eastAsia="en-US"/>
        </w:rPr>
        <w:t>Коммуникация и социальное взаимодействие</w:t>
      </w:r>
    </w:p>
    <w:p w:rsidR="00A60C2D" w:rsidRPr="00B47632" w:rsidRDefault="00A60C2D" w:rsidP="009F4616">
      <w:pPr>
        <w:suppressAutoHyphens/>
        <w:rPr>
          <w:rFonts w:eastAsia="Calibri"/>
          <w:bCs/>
          <w:iCs/>
          <w:lang w:eastAsia="en-US"/>
        </w:rPr>
      </w:pPr>
      <w:r w:rsidRPr="00B47632">
        <w:rPr>
          <w:rFonts w:eastAsia="Calibri"/>
          <w:bCs/>
          <w:iCs/>
          <w:lang w:eastAsia="en-US"/>
        </w:rPr>
        <w:t>Выпускник научится:</w:t>
      </w:r>
    </w:p>
    <w:p w:rsidR="00A60C2D" w:rsidRPr="00B47632" w:rsidRDefault="00A60C2D" w:rsidP="009F4616">
      <w:pPr>
        <w:rPr>
          <w:rFonts w:eastAsia="Calibri"/>
          <w:lang w:eastAsia="en-US"/>
        </w:rPr>
      </w:pPr>
      <w:r w:rsidRPr="00B47632">
        <w:rPr>
          <w:rFonts w:eastAsia="Calibri"/>
          <w:lang w:eastAsia="en-US"/>
        </w:rPr>
        <w:t xml:space="preserve">• выступать с </w:t>
      </w:r>
      <w:proofErr w:type="spellStart"/>
      <w:r w:rsidRPr="00B47632">
        <w:rPr>
          <w:rFonts w:eastAsia="Calibri"/>
          <w:lang w:eastAsia="en-US"/>
        </w:rPr>
        <w:t>аудиовидеоподдержкой</w:t>
      </w:r>
      <w:proofErr w:type="spellEnd"/>
      <w:r w:rsidRPr="00B47632">
        <w:rPr>
          <w:rFonts w:eastAsia="Calibri"/>
          <w:lang w:eastAsia="en-US"/>
        </w:rPr>
        <w:t>, включая выступление перед дистанционной аудиторией;</w:t>
      </w:r>
    </w:p>
    <w:p w:rsidR="00A60C2D" w:rsidRPr="00B47632" w:rsidRDefault="00A60C2D" w:rsidP="009F4616">
      <w:pPr>
        <w:rPr>
          <w:rFonts w:eastAsia="Calibri"/>
          <w:lang w:eastAsia="en-US"/>
        </w:rPr>
      </w:pPr>
      <w:r w:rsidRPr="00B47632">
        <w:rPr>
          <w:rFonts w:eastAsia="Calibri"/>
          <w:lang w:eastAsia="en-US"/>
        </w:rPr>
        <w:t>• участвовать в обсуждении (</w:t>
      </w:r>
      <w:proofErr w:type="spellStart"/>
      <w:r w:rsidRPr="00B47632">
        <w:rPr>
          <w:rFonts w:eastAsia="Calibri"/>
          <w:lang w:eastAsia="en-US"/>
        </w:rPr>
        <w:t>аудиовидеофорум</w:t>
      </w:r>
      <w:proofErr w:type="spellEnd"/>
      <w:r w:rsidRPr="00B47632">
        <w:rPr>
          <w:rFonts w:eastAsia="Calibri"/>
          <w:lang w:eastAsia="en-US"/>
        </w:rPr>
        <w:t>, текстовый форум) с использованием возможностей Интернета;</w:t>
      </w:r>
    </w:p>
    <w:p w:rsidR="00A60C2D" w:rsidRPr="00B47632" w:rsidRDefault="00A60C2D" w:rsidP="009F4616">
      <w:pPr>
        <w:ind w:firstLine="720"/>
        <w:rPr>
          <w:rFonts w:eastAsia="Calibri"/>
          <w:i/>
          <w:lang w:eastAsia="en-US"/>
        </w:rPr>
      </w:pPr>
      <w:r w:rsidRPr="00B47632">
        <w:rPr>
          <w:rFonts w:eastAsia="Calibri"/>
          <w:i/>
          <w:lang w:eastAsia="en-US"/>
        </w:rPr>
        <w:t>Анализ информации, математическая обработка данных в исследовании</w:t>
      </w:r>
    </w:p>
    <w:p w:rsidR="00A60C2D" w:rsidRPr="00B47632" w:rsidRDefault="00A60C2D" w:rsidP="009F4616">
      <w:pPr>
        <w:suppressAutoHyphens/>
        <w:ind w:firstLine="720"/>
        <w:rPr>
          <w:rFonts w:eastAsia="Calibri"/>
          <w:bCs/>
          <w:iCs/>
          <w:lang w:eastAsia="en-US"/>
        </w:rPr>
      </w:pPr>
      <w:r w:rsidRPr="00B47632">
        <w:rPr>
          <w:rFonts w:eastAsia="Calibri"/>
          <w:bCs/>
          <w:iCs/>
          <w:lang w:eastAsia="en-US"/>
        </w:rPr>
        <w:t>Выпускник научится:</w:t>
      </w:r>
    </w:p>
    <w:p w:rsidR="00A60C2D" w:rsidRPr="00B47632" w:rsidRDefault="00A60C2D" w:rsidP="009F4616">
      <w:pPr>
        <w:rPr>
          <w:rFonts w:eastAsia="Calibri"/>
          <w:lang w:eastAsia="en-US"/>
        </w:rPr>
      </w:pPr>
      <w:r w:rsidRPr="00B47632">
        <w:rPr>
          <w:rFonts w:eastAsia="Calibri"/>
          <w:lang w:eastAsia="en-US"/>
        </w:rPr>
        <w:t xml:space="preserve">• строить математические модели; </w:t>
      </w:r>
    </w:p>
    <w:p w:rsidR="00A60C2D" w:rsidRPr="00B47632" w:rsidRDefault="00A60C2D" w:rsidP="009F4616">
      <w:pPr>
        <w:ind w:firstLine="720"/>
        <w:outlineLvl w:val="0"/>
        <w:rPr>
          <w:rFonts w:eastAsia="Calibri"/>
          <w:i/>
          <w:lang w:eastAsia="en-US"/>
        </w:rPr>
      </w:pPr>
      <w:r w:rsidRPr="00B47632">
        <w:rPr>
          <w:rFonts w:eastAsia="Calibri"/>
          <w:i/>
          <w:lang w:eastAsia="en-US"/>
        </w:rPr>
        <w:t>Моделирование, проектирование и управление</w:t>
      </w:r>
    </w:p>
    <w:p w:rsidR="00A60C2D" w:rsidRPr="00B47632" w:rsidRDefault="00A60C2D" w:rsidP="009F4616">
      <w:pPr>
        <w:suppressAutoHyphens/>
        <w:ind w:firstLine="720"/>
        <w:rPr>
          <w:rFonts w:eastAsia="Calibri"/>
          <w:bCs/>
          <w:iCs/>
          <w:lang w:eastAsia="en-US"/>
        </w:rPr>
      </w:pPr>
      <w:r w:rsidRPr="00B47632">
        <w:rPr>
          <w:rFonts w:eastAsia="Calibri"/>
          <w:bCs/>
          <w:iCs/>
          <w:lang w:eastAsia="en-US"/>
        </w:rPr>
        <w:t>Выпускник научится:</w:t>
      </w:r>
    </w:p>
    <w:p w:rsidR="00A60C2D" w:rsidRPr="00B47632" w:rsidRDefault="00A60C2D" w:rsidP="009F4616">
      <w:pPr>
        <w:rPr>
          <w:rFonts w:eastAsia="Calibri"/>
          <w:lang w:eastAsia="en-US"/>
        </w:rPr>
      </w:pPr>
      <w:r w:rsidRPr="00B47632">
        <w:rPr>
          <w:rFonts w:eastAsia="Calibri"/>
          <w:lang w:eastAsia="en-US"/>
        </w:rPr>
        <w:t>• проектировать и организовывать свою индивидуальную и групповую деятельность, организовывать своё время с использованием ИКТ.</w:t>
      </w:r>
    </w:p>
    <w:p w:rsidR="00A60C2D" w:rsidRPr="00B47632" w:rsidRDefault="00A60C2D" w:rsidP="009F4616">
      <w:pPr>
        <w:outlineLvl w:val="0"/>
        <w:rPr>
          <w:i/>
          <w:u w:val="single"/>
          <w:lang w:eastAsia="en-US" w:bidi="en-US"/>
        </w:rPr>
      </w:pPr>
      <w:r w:rsidRPr="00B47632">
        <w:rPr>
          <w:i/>
          <w:u w:val="single"/>
          <w:lang w:eastAsia="en-US" w:bidi="en-US"/>
        </w:rPr>
        <w:t>Формирование умений учебно-исследовательской и проектной деятельности</w:t>
      </w:r>
    </w:p>
    <w:p w:rsidR="00E26D63" w:rsidRPr="00B47632" w:rsidRDefault="00E26D63" w:rsidP="009F4616">
      <w:pPr>
        <w:ind w:firstLine="720"/>
        <w:rPr>
          <w:rFonts w:eastAsia="Calibri"/>
          <w:lang w:eastAsia="en-US"/>
        </w:rPr>
      </w:pPr>
      <w:r w:rsidRPr="00B47632">
        <w:rPr>
          <w:rFonts w:eastAsia="Calibri"/>
          <w:bCs/>
          <w:iCs/>
          <w:lang w:eastAsia="en-US"/>
        </w:rPr>
        <w:t>Ученик</w:t>
      </w:r>
      <w:r w:rsidRPr="00B47632">
        <w:rPr>
          <w:rFonts w:eastAsia="Calibri"/>
          <w:lang w:eastAsia="en-US"/>
        </w:rPr>
        <w:t xml:space="preserve"> научится:</w:t>
      </w:r>
    </w:p>
    <w:p w:rsidR="00A60C2D" w:rsidRPr="00B47632" w:rsidRDefault="00A60C2D" w:rsidP="009F4616">
      <w:pPr>
        <w:rPr>
          <w:rFonts w:eastAsia="Calibri"/>
          <w:lang w:eastAsia="en-US"/>
        </w:rPr>
      </w:pPr>
      <w:r w:rsidRPr="00B47632">
        <w:rPr>
          <w:rFonts w:eastAsia="Calibri"/>
          <w:lang w:eastAsia="en-US"/>
        </w:rPr>
        <w:t>• выбирать и использовать методы, релевантные рассматриваемой проблеме;</w:t>
      </w:r>
    </w:p>
    <w:p w:rsidR="00A60C2D" w:rsidRPr="00B47632" w:rsidRDefault="00A60C2D" w:rsidP="009F4616">
      <w:pPr>
        <w:rPr>
          <w:rFonts w:eastAsia="Calibri"/>
          <w:lang w:eastAsia="en-US"/>
        </w:rPr>
      </w:pPr>
      <w:r w:rsidRPr="00B47632">
        <w:rPr>
          <w:rFonts w:eastAsia="Calibri"/>
          <w:lang w:eastAsia="en-US"/>
        </w:rPr>
        <w:t>• распознавать и ставить вопросы, ответы на которые могут быть получены путём научного исследования, отбирать адекватные методы исследования, формулировать вытекающие из исследования выводы;</w:t>
      </w:r>
    </w:p>
    <w:p w:rsidR="00A60C2D" w:rsidRPr="00B47632" w:rsidRDefault="00A60C2D" w:rsidP="009F4616">
      <w:pPr>
        <w:rPr>
          <w:rFonts w:eastAsia="Calibri"/>
          <w:lang w:eastAsia="en-US"/>
        </w:rPr>
      </w:pPr>
      <w:r w:rsidRPr="00B47632">
        <w:rPr>
          <w:rFonts w:eastAsia="Calibri"/>
          <w:lang w:eastAsia="en-US"/>
        </w:rPr>
        <w:t xml:space="preserve">• использовать такие математические методы и приёмы, как абстракция и идеализация, доказательство, доказательство от противного, доказательство по аналогии, опровержение, </w:t>
      </w:r>
      <w:proofErr w:type="spellStart"/>
      <w:r w:rsidRPr="00B47632">
        <w:rPr>
          <w:rFonts w:eastAsia="Calibri"/>
          <w:lang w:eastAsia="en-US"/>
        </w:rPr>
        <w:t>контрпример</w:t>
      </w:r>
      <w:proofErr w:type="spellEnd"/>
      <w:r w:rsidRPr="00B47632">
        <w:rPr>
          <w:rFonts w:eastAsia="Calibri"/>
          <w:lang w:eastAsia="en-US"/>
        </w:rPr>
        <w:t>, индуктивные и дедуктивные рассуждения, построение и исполнение алгоритма;</w:t>
      </w:r>
    </w:p>
    <w:p w:rsidR="00A60C2D" w:rsidRPr="00B47632" w:rsidRDefault="00A60C2D" w:rsidP="009F4616">
      <w:pPr>
        <w:rPr>
          <w:rFonts w:eastAsia="Calibri"/>
          <w:lang w:eastAsia="en-US"/>
        </w:rPr>
      </w:pPr>
      <w:r w:rsidRPr="00B47632">
        <w:rPr>
          <w:rFonts w:eastAsia="Calibri"/>
          <w:lang w:eastAsia="en-US"/>
        </w:rPr>
        <w:t xml:space="preserve">• использовать такие </w:t>
      </w:r>
      <w:proofErr w:type="gramStart"/>
      <w:r w:rsidRPr="00B47632">
        <w:rPr>
          <w:rFonts w:eastAsia="Calibri"/>
          <w:lang w:eastAsia="en-US"/>
        </w:rPr>
        <w:t>естественно-научные</w:t>
      </w:r>
      <w:proofErr w:type="gramEnd"/>
      <w:r w:rsidRPr="00B47632">
        <w:rPr>
          <w:rFonts w:eastAsia="Calibri"/>
          <w:lang w:eastAsia="en-US"/>
        </w:rPr>
        <w:t xml:space="preserve"> методы и приёмы, как наблюдение, постановка проблемы, выдвижение «хорошей гипотезы», эксперимент, моделирование, использование математических моделей, теоретическое обоснование, установление границ применимости модели/теории;</w:t>
      </w:r>
    </w:p>
    <w:p w:rsidR="00A60C2D" w:rsidRPr="00B47632" w:rsidRDefault="00A60C2D" w:rsidP="009F4616">
      <w:pPr>
        <w:rPr>
          <w:rFonts w:eastAsia="Calibri"/>
          <w:lang w:eastAsia="en-US"/>
        </w:rPr>
      </w:pPr>
      <w:r w:rsidRPr="00B47632">
        <w:rPr>
          <w:rFonts w:eastAsia="Calibri"/>
          <w:lang w:eastAsia="en-US"/>
        </w:rPr>
        <w:t xml:space="preserve"> • отличать факты от суждений, мнений и оценок, критически относиться к суждениям, мнениям, оценкам, реконструировать их основания; </w:t>
      </w:r>
    </w:p>
    <w:p w:rsidR="00A60C2D" w:rsidRPr="00B47632" w:rsidRDefault="00A60C2D" w:rsidP="009F4616">
      <w:pPr>
        <w:rPr>
          <w:rFonts w:eastAsia="Calibri"/>
          <w:lang w:eastAsia="en-US"/>
        </w:rPr>
      </w:pPr>
      <w:r w:rsidRPr="00B47632">
        <w:rPr>
          <w:rFonts w:eastAsia="Calibri"/>
          <w:lang w:eastAsia="en-US"/>
        </w:rPr>
        <w:t>• видеть и комментировать связь научного знания и ценностных установок, моральных суждений при получении, распространении и применении научного знания.</w:t>
      </w:r>
    </w:p>
    <w:p w:rsidR="00A60C2D" w:rsidRPr="00B47632" w:rsidRDefault="00A60C2D" w:rsidP="009F4616">
      <w:pPr>
        <w:outlineLvl w:val="0"/>
        <w:rPr>
          <w:i/>
          <w:u w:val="single"/>
          <w:lang w:eastAsia="en-US" w:bidi="en-US"/>
        </w:rPr>
      </w:pPr>
      <w:r w:rsidRPr="00B47632">
        <w:rPr>
          <w:i/>
          <w:u w:val="single"/>
          <w:lang w:eastAsia="en-US" w:bidi="en-US"/>
        </w:rPr>
        <w:t>Формирование стратегии смыслового чтения и работы с текстом</w:t>
      </w:r>
    </w:p>
    <w:p w:rsidR="00A60C2D" w:rsidRPr="00B47632" w:rsidRDefault="00A60C2D" w:rsidP="009F4616">
      <w:pPr>
        <w:ind w:firstLine="720"/>
        <w:rPr>
          <w:rFonts w:eastAsia="Calibri"/>
          <w:i/>
          <w:lang w:eastAsia="en-US"/>
        </w:rPr>
      </w:pPr>
      <w:r w:rsidRPr="00B47632">
        <w:rPr>
          <w:rFonts w:eastAsia="Calibri"/>
          <w:i/>
          <w:lang w:eastAsia="en-US"/>
        </w:rPr>
        <w:lastRenderedPageBreak/>
        <w:t xml:space="preserve">Работа с текстом: поиск информации и понимание </w:t>
      </w:r>
      <w:proofErr w:type="gramStart"/>
      <w:r w:rsidRPr="00B47632">
        <w:rPr>
          <w:rFonts w:eastAsia="Calibri"/>
          <w:i/>
          <w:lang w:eastAsia="en-US"/>
        </w:rPr>
        <w:t>прочитанного</w:t>
      </w:r>
      <w:proofErr w:type="gramEnd"/>
    </w:p>
    <w:p w:rsidR="00E26D63" w:rsidRPr="00B47632" w:rsidRDefault="00E26D63" w:rsidP="009F4616">
      <w:pPr>
        <w:ind w:firstLine="720"/>
        <w:rPr>
          <w:rFonts w:eastAsia="Calibri"/>
          <w:lang w:eastAsia="en-US"/>
        </w:rPr>
      </w:pPr>
      <w:r w:rsidRPr="00B47632">
        <w:rPr>
          <w:rFonts w:eastAsia="Calibri"/>
          <w:bCs/>
          <w:iCs/>
          <w:lang w:eastAsia="en-US"/>
        </w:rPr>
        <w:t>Ученик</w:t>
      </w:r>
      <w:r w:rsidRPr="00B47632">
        <w:rPr>
          <w:rFonts w:eastAsia="Calibri"/>
          <w:lang w:eastAsia="en-US"/>
        </w:rPr>
        <w:t xml:space="preserve"> научится:</w:t>
      </w:r>
    </w:p>
    <w:p w:rsidR="00A60C2D" w:rsidRPr="00B47632" w:rsidRDefault="00A60C2D" w:rsidP="009F4616">
      <w:pPr>
        <w:rPr>
          <w:rFonts w:eastAsia="Calibri"/>
          <w:b/>
          <w:lang w:eastAsia="en-US"/>
        </w:rPr>
      </w:pPr>
      <w:r w:rsidRPr="00B47632">
        <w:rPr>
          <w:rFonts w:eastAsia="Calibri"/>
          <w:lang w:eastAsia="en-US"/>
        </w:rPr>
        <w:t>• ориентироваться в содержании текста и понимать его целостный смысл:</w:t>
      </w:r>
    </w:p>
    <w:p w:rsidR="00A60C2D" w:rsidRPr="00B47632" w:rsidRDefault="00A60C2D" w:rsidP="009F4616">
      <w:pPr>
        <w:rPr>
          <w:rFonts w:eastAsia="Calibri"/>
          <w:b/>
          <w:lang w:eastAsia="en-US"/>
        </w:rPr>
      </w:pPr>
      <w:r w:rsidRPr="00B47632">
        <w:rPr>
          <w:rFonts w:eastAsia="Calibri"/>
          <w:lang w:eastAsia="en-US"/>
        </w:rPr>
        <w:t>— определять главную тему, общую цель или назначение текста;</w:t>
      </w:r>
    </w:p>
    <w:p w:rsidR="00A60C2D" w:rsidRPr="00B47632" w:rsidRDefault="00A60C2D" w:rsidP="009F4616">
      <w:pPr>
        <w:rPr>
          <w:rFonts w:eastAsia="Calibri"/>
          <w:b/>
          <w:lang w:eastAsia="en-US"/>
        </w:rPr>
      </w:pPr>
      <w:r w:rsidRPr="00B47632">
        <w:rPr>
          <w:rFonts w:eastAsia="Calibri"/>
          <w:lang w:eastAsia="en-US"/>
        </w:rPr>
        <w:t>— выбирать из текста или придумать заголовок, соответствующий содержанию и общему смыслу текста;</w:t>
      </w:r>
    </w:p>
    <w:p w:rsidR="00A60C2D" w:rsidRPr="00B47632" w:rsidRDefault="00A60C2D" w:rsidP="009F4616">
      <w:pPr>
        <w:rPr>
          <w:rFonts w:eastAsia="Calibri"/>
          <w:b/>
          <w:lang w:eastAsia="en-US"/>
        </w:rPr>
      </w:pPr>
      <w:r w:rsidRPr="00B47632">
        <w:rPr>
          <w:rFonts w:eastAsia="Calibri"/>
          <w:lang w:eastAsia="en-US"/>
        </w:rPr>
        <w:t>— формулировать тезис, выражающий общий смысл текста;</w:t>
      </w:r>
    </w:p>
    <w:p w:rsidR="00A60C2D" w:rsidRPr="00B47632" w:rsidRDefault="00A60C2D" w:rsidP="009F4616">
      <w:pPr>
        <w:rPr>
          <w:rFonts w:eastAsia="Calibri"/>
          <w:b/>
          <w:lang w:eastAsia="en-US"/>
        </w:rPr>
      </w:pPr>
      <w:r w:rsidRPr="00B47632">
        <w:rPr>
          <w:rFonts w:eastAsia="Calibri"/>
          <w:lang w:eastAsia="en-US"/>
        </w:rPr>
        <w:t>— предвосхищать содержание предметного плана текста по заголовку и с опорой на предыдущий опыт;</w:t>
      </w:r>
    </w:p>
    <w:p w:rsidR="00192263" w:rsidRPr="00B47632" w:rsidRDefault="00A60C2D" w:rsidP="009F4616">
      <w:pPr>
        <w:rPr>
          <w:rFonts w:eastAsia="Calibri"/>
          <w:lang w:eastAsia="en-US"/>
        </w:rPr>
      </w:pPr>
      <w:r w:rsidRPr="00B47632">
        <w:rPr>
          <w:rFonts w:eastAsia="Calibri"/>
          <w:lang w:eastAsia="en-US"/>
        </w:rPr>
        <w:t>— объяснять порядок частей/инструкций, содержащихся в тексте;</w:t>
      </w:r>
    </w:p>
    <w:p w:rsidR="00192263" w:rsidRPr="00B47632" w:rsidRDefault="00192263" w:rsidP="009F4616">
      <w:pPr>
        <w:rPr>
          <w:rFonts w:eastAsia="Calibri"/>
          <w:lang w:eastAsia="en-US"/>
        </w:rPr>
      </w:pPr>
    </w:p>
    <w:p w:rsidR="00192263" w:rsidRPr="00B47632" w:rsidRDefault="00192263" w:rsidP="009F4616">
      <w:pPr>
        <w:rPr>
          <w:rFonts w:eastAsia="Calibri"/>
          <w:lang w:eastAsia="en-US"/>
        </w:rPr>
      </w:pPr>
    </w:p>
    <w:p w:rsidR="00192263" w:rsidRPr="00B47632" w:rsidRDefault="00192263" w:rsidP="009F4616">
      <w:pPr>
        <w:rPr>
          <w:rFonts w:eastAsia="Calibri"/>
          <w:lang w:eastAsia="en-US"/>
        </w:rPr>
      </w:pPr>
    </w:p>
    <w:p w:rsidR="00A60C2D" w:rsidRPr="00B47632" w:rsidRDefault="00A60C2D" w:rsidP="009F4616">
      <w:pPr>
        <w:rPr>
          <w:rFonts w:eastAsia="Calibri"/>
          <w:b/>
          <w:lang w:eastAsia="en-US"/>
        </w:rPr>
      </w:pPr>
      <w:r w:rsidRPr="00B47632">
        <w:rPr>
          <w:rFonts w:eastAsia="Calibri"/>
          <w:lang w:eastAsia="en-US"/>
        </w:rPr>
        <w:t xml:space="preserve">— сопоставлять основные текстовые и </w:t>
      </w:r>
      <w:proofErr w:type="spellStart"/>
      <w:r w:rsidRPr="00B47632">
        <w:rPr>
          <w:rFonts w:eastAsia="Calibri"/>
          <w:lang w:eastAsia="en-US"/>
        </w:rPr>
        <w:t>внетекстовые</w:t>
      </w:r>
      <w:proofErr w:type="spellEnd"/>
      <w:r w:rsidRPr="00B47632">
        <w:rPr>
          <w:rFonts w:eastAsia="Calibri"/>
          <w:lang w:eastAsia="en-US"/>
        </w:rPr>
        <w:t xml:space="preserve"> компоненты: обнаруживать соответствие между частью текста и его общей идеей, сформулированной вопросом, объяснять назначение карты, рисунка, пояснять части графика или таблицы и т. д.;</w:t>
      </w:r>
    </w:p>
    <w:p w:rsidR="00A60C2D" w:rsidRPr="00B47632" w:rsidRDefault="00A60C2D" w:rsidP="009F4616">
      <w:r w:rsidRPr="00B47632">
        <w:t>• находить в тексте требуемую информацию (пробегать те</w:t>
      </w:r>
      <w:proofErr w:type="gramStart"/>
      <w:r w:rsidRPr="00B47632">
        <w:t>кст гл</w:t>
      </w:r>
      <w:proofErr w:type="gramEnd"/>
      <w:r w:rsidRPr="00B47632">
        <w:t>азами, определять его основные элементы, сопоставлять формы выражения информации в запросе и в самом тексте, устанавливать, являются ли они тождественными или синонимическими, находить необходимую единицу информации в тексте);</w:t>
      </w:r>
    </w:p>
    <w:p w:rsidR="00A60C2D" w:rsidRPr="00B47632" w:rsidRDefault="00A60C2D" w:rsidP="009F4616">
      <w:r w:rsidRPr="00B47632">
        <w:t>• решать учебно-познавательные и учебно-практические задачи, требующие полного и критического понимания текста:</w:t>
      </w:r>
    </w:p>
    <w:p w:rsidR="00A60C2D" w:rsidRPr="00B47632" w:rsidRDefault="00A60C2D" w:rsidP="009F4616">
      <w:r w:rsidRPr="00B47632">
        <w:t>— определять назначение разных видов текстов;</w:t>
      </w:r>
    </w:p>
    <w:p w:rsidR="00A60C2D" w:rsidRPr="00B47632" w:rsidRDefault="00A60C2D" w:rsidP="009F4616">
      <w:r w:rsidRPr="00B47632">
        <w:t>— ставить перед собой цель чтения, направляя внимание на полезную в данный момент информацию;</w:t>
      </w:r>
    </w:p>
    <w:p w:rsidR="00A60C2D" w:rsidRPr="00B47632" w:rsidRDefault="00A60C2D" w:rsidP="009F4616">
      <w:r w:rsidRPr="00B47632">
        <w:t xml:space="preserve">— различать темы и </w:t>
      </w:r>
      <w:proofErr w:type="spellStart"/>
      <w:r w:rsidRPr="00B47632">
        <w:t>подтемы</w:t>
      </w:r>
      <w:proofErr w:type="spellEnd"/>
      <w:r w:rsidRPr="00B47632">
        <w:t xml:space="preserve"> специального текста;</w:t>
      </w:r>
    </w:p>
    <w:p w:rsidR="00A60C2D" w:rsidRPr="00B47632" w:rsidRDefault="00A60C2D" w:rsidP="009F4616">
      <w:r w:rsidRPr="00B47632">
        <w:t>— выделять не только главную, но и избыточную информацию;</w:t>
      </w:r>
    </w:p>
    <w:p w:rsidR="00A60C2D" w:rsidRPr="00B47632" w:rsidRDefault="00A60C2D" w:rsidP="009F4616">
      <w:pPr>
        <w:rPr>
          <w:rFonts w:eastAsia="Calibri"/>
          <w:b/>
          <w:lang w:eastAsia="en-US"/>
        </w:rPr>
      </w:pPr>
      <w:r w:rsidRPr="00B47632">
        <w:rPr>
          <w:rFonts w:eastAsia="Calibri"/>
          <w:lang w:eastAsia="en-US"/>
        </w:rPr>
        <w:t>— прогнозировать последовательность изложения идей текста;</w:t>
      </w:r>
    </w:p>
    <w:p w:rsidR="00A60C2D" w:rsidRPr="00B47632" w:rsidRDefault="00A60C2D" w:rsidP="009F4616">
      <w:r w:rsidRPr="00B47632">
        <w:t>— сопоставлять разные точки зрения и разные источники информации по заданной теме;</w:t>
      </w:r>
    </w:p>
    <w:p w:rsidR="00A60C2D" w:rsidRPr="00B47632" w:rsidRDefault="00A60C2D" w:rsidP="009F4616">
      <w:r w:rsidRPr="00B47632">
        <w:t>— выполнять смысловое свёртывание выделенных фактов и мыслей;</w:t>
      </w:r>
    </w:p>
    <w:p w:rsidR="00A60C2D" w:rsidRPr="00B47632" w:rsidRDefault="00A60C2D" w:rsidP="009F4616">
      <w:r w:rsidRPr="00B47632">
        <w:t>— формировать на основе текста систему аргументов (доводов) для обоснования определённой позиции;</w:t>
      </w:r>
    </w:p>
    <w:p w:rsidR="00A60C2D" w:rsidRPr="00B47632" w:rsidRDefault="00A60C2D" w:rsidP="009F4616">
      <w:r w:rsidRPr="00B47632">
        <w:t>— понимать душевное состояние персонажей текста, сопереживать им.</w:t>
      </w:r>
    </w:p>
    <w:p w:rsidR="00A60C2D" w:rsidRPr="00B47632" w:rsidRDefault="00A60C2D" w:rsidP="009F4616">
      <w:pPr>
        <w:ind w:firstLine="720"/>
        <w:rPr>
          <w:i/>
        </w:rPr>
      </w:pPr>
      <w:r w:rsidRPr="00B47632">
        <w:rPr>
          <w:i/>
        </w:rPr>
        <w:t>Работа с текстом: преобразование и интерпретация информации</w:t>
      </w:r>
    </w:p>
    <w:p w:rsidR="00E26D63" w:rsidRPr="00B47632" w:rsidRDefault="00E26D63" w:rsidP="009F4616">
      <w:pPr>
        <w:ind w:firstLine="720"/>
        <w:rPr>
          <w:rFonts w:eastAsia="Calibri"/>
          <w:lang w:eastAsia="en-US"/>
        </w:rPr>
      </w:pPr>
      <w:r w:rsidRPr="00B47632">
        <w:rPr>
          <w:rFonts w:eastAsia="Calibri"/>
          <w:bCs/>
          <w:iCs/>
          <w:lang w:eastAsia="en-US"/>
        </w:rPr>
        <w:t>Ученик</w:t>
      </w:r>
      <w:r w:rsidRPr="00B47632">
        <w:rPr>
          <w:rFonts w:eastAsia="Calibri"/>
          <w:lang w:eastAsia="en-US"/>
        </w:rPr>
        <w:t xml:space="preserve"> научится:</w:t>
      </w:r>
    </w:p>
    <w:p w:rsidR="00A60C2D" w:rsidRPr="00B47632" w:rsidRDefault="00A60C2D" w:rsidP="009F4616">
      <w:pPr>
        <w:rPr>
          <w:rFonts w:eastAsia="Calibri"/>
          <w:lang w:eastAsia="en-US"/>
        </w:rPr>
      </w:pPr>
      <w:r w:rsidRPr="00B47632">
        <w:rPr>
          <w:rFonts w:eastAsia="Calibri"/>
          <w:lang w:eastAsia="en-US"/>
        </w:rPr>
        <w:t>• структурировать текст, используя нумерацию страниц, списки, ссылки, оглавление; проводить проверку правописания; использовать в тексте таблицы, изображения;</w:t>
      </w:r>
    </w:p>
    <w:p w:rsidR="00A60C2D" w:rsidRPr="00B47632" w:rsidRDefault="00A60C2D" w:rsidP="009F4616">
      <w:pPr>
        <w:rPr>
          <w:rFonts w:eastAsia="Calibri"/>
          <w:lang w:eastAsia="en-US"/>
        </w:rPr>
      </w:pPr>
      <w:r w:rsidRPr="00B47632">
        <w:rPr>
          <w:rFonts w:eastAsia="Calibri"/>
          <w:lang w:eastAsia="en-US"/>
        </w:rPr>
        <w:t>• преобразовывать текст, используя новые формы представления информации: формулы, графики, диаграммы, таблицы (в том числе динамические, электронные, в частности в практических задачах), переходить от одного представления данных к другому;</w:t>
      </w:r>
    </w:p>
    <w:p w:rsidR="00A60C2D" w:rsidRPr="00B47632" w:rsidRDefault="00A60C2D" w:rsidP="009F4616">
      <w:pPr>
        <w:rPr>
          <w:rFonts w:eastAsia="Calibri"/>
          <w:b/>
          <w:lang w:eastAsia="en-US"/>
        </w:rPr>
      </w:pPr>
      <w:r w:rsidRPr="00B47632">
        <w:rPr>
          <w:rFonts w:eastAsia="Calibri"/>
          <w:lang w:eastAsia="en-US"/>
        </w:rPr>
        <w:t>• интерпретировать текст:</w:t>
      </w:r>
    </w:p>
    <w:p w:rsidR="00A60C2D" w:rsidRPr="00B47632" w:rsidRDefault="00A60C2D" w:rsidP="009F4616">
      <w:pPr>
        <w:rPr>
          <w:rFonts w:eastAsia="Calibri"/>
          <w:b/>
          <w:lang w:eastAsia="en-US"/>
        </w:rPr>
      </w:pPr>
      <w:r w:rsidRPr="00B47632">
        <w:rPr>
          <w:rFonts w:eastAsia="Calibri"/>
          <w:lang w:eastAsia="en-US"/>
        </w:rPr>
        <w:t>— сравнивать и противопоставлять заключённую в тексте информацию разного характера;</w:t>
      </w:r>
    </w:p>
    <w:p w:rsidR="00A60C2D" w:rsidRPr="00B47632" w:rsidRDefault="00A60C2D" w:rsidP="009F4616">
      <w:pPr>
        <w:rPr>
          <w:rFonts w:eastAsia="Calibri"/>
          <w:b/>
          <w:lang w:eastAsia="en-US"/>
        </w:rPr>
      </w:pPr>
      <w:r w:rsidRPr="00B47632">
        <w:rPr>
          <w:rFonts w:eastAsia="Calibri"/>
          <w:lang w:eastAsia="en-US"/>
        </w:rPr>
        <w:t>— обнаруживать в тексте доводы в подтверждение выдвинутых тезисов;</w:t>
      </w:r>
    </w:p>
    <w:p w:rsidR="00A60C2D" w:rsidRPr="00B47632" w:rsidRDefault="00A60C2D" w:rsidP="009F4616">
      <w:pPr>
        <w:rPr>
          <w:rFonts w:eastAsia="Calibri"/>
          <w:b/>
          <w:lang w:eastAsia="en-US"/>
        </w:rPr>
      </w:pPr>
      <w:r w:rsidRPr="00B47632">
        <w:rPr>
          <w:rFonts w:eastAsia="Calibri"/>
          <w:lang w:eastAsia="en-US"/>
        </w:rPr>
        <w:t>— делать выводы из сформулированных посылок;</w:t>
      </w:r>
    </w:p>
    <w:p w:rsidR="00A60C2D" w:rsidRPr="00B47632" w:rsidRDefault="00A60C2D" w:rsidP="009F4616">
      <w:pPr>
        <w:rPr>
          <w:rFonts w:eastAsia="Calibri"/>
          <w:b/>
          <w:lang w:eastAsia="en-US"/>
        </w:rPr>
      </w:pPr>
      <w:r w:rsidRPr="00B47632">
        <w:rPr>
          <w:rFonts w:eastAsia="Calibri"/>
          <w:lang w:eastAsia="en-US"/>
        </w:rPr>
        <w:lastRenderedPageBreak/>
        <w:t>— выводить заключение о намерении автора или главной мысли текста.</w:t>
      </w:r>
    </w:p>
    <w:p w:rsidR="00A60C2D" w:rsidRPr="00B47632" w:rsidRDefault="00A60C2D" w:rsidP="009F4616">
      <w:pPr>
        <w:ind w:firstLine="720"/>
        <w:outlineLvl w:val="0"/>
        <w:rPr>
          <w:rFonts w:eastAsia="Calibri"/>
          <w:i/>
          <w:lang w:eastAsia="en-US"/>
        </w:rPr>
      </w:pPr>
      <w:r w:rsidRPr="00B47632">
        <w:rPr>
          <w:rFonts w:eastAsia="Calibri"/>
          <w:i/>
          <w:lang w:eastAsia="en-US"/>
        </w:rPr>
        <w:t>Работа с текстом: оценка информации</w:t>
      </w:r>
    </w:p>
    <w:p w:rsidR="00E26D63" w:rsidRPr="00B47632" w:rsidRDefault="00E26D63" w:rsidP="009F4616">
      <w:pPr>
        <w:ind w:firstLine="720"/>
        <w:rPr>
          <w:rFonts w:eastAsia="Calibri"/>
          <w:lang w:eastAsia="en-US"/>
        </w:rPr>
      </w:pPr>
      <w:r w:rsidRPr="00B47632">
        <w:rPr>
          <w:rFonts w:eastAsia="Calibri"/>
          <w:bCs/>
          <w:iCs/>
          <w:lang w:eastAsia="en-US"/>
        </w:rPr>
        <w:t>Ученик</w:t>
      </w:r>
      <w:r w:rsidRPr="00B47632">
        <w:rPr>
          <w:rFonts w:eastAsia="Calibri"/>
          <w:lang w:eastAsia="en-US"/>
        </w:rPr>
        <w:t xml:space="preserve"> научится:</w:t>
      </w:r>
    </w:p>
    <w:p w:rsidR="00A60C2D" w:rsidRPr="00B47632" w:rsidRDefault="00A60C2D" w:rsidP="009F4616">
      <w:pPr>
        <w:rPr>
          <w:rFonts w:eastAsia="Calibri"/>
          <w:lang w:eastAsia="en-US"/>
        </w:rPr>
      </w:pPr>
      <w:r w:rsidRPr="00B47632">
        <w:rPr>
          <w:rFonts w:eastAsia="Calibri"/>
          <w:lang w:eastAsia="en-US"/>
        </w:rPr>
        <w:t>• откликаться на содержание текста:</w:t>
      </w:r>
    </w:p>
    <w:p w:rsidR="00A60C2D" w:rsidRPr="00B47632" w:rsidRDefault="00A60C2D" w:rsidP="009F4616">
      <w:pPr>
        <w:rPr>
          <w:rFonts w:eastAsia="Calibri"/>
          <w:lang w:eastAsia="en-US"/>
        </w:rPr>
      </w:pPr>
      <w:r w:rsidRPr="00B47632">
        <w:rPr>
          <w:rFonts w:eastAsia="Calibri"/>
          <w:lang w:eastAsia="en-US"/>
        </w:rPr>
        <w:t>— связывать информацию, обнаруженную в тексте, со знаниями из других источников;</w:t>
      </w:r>
    </w:p>
    <w:p w:rsidR="00A60C2D" w:rsidRPr="00B47632" w:rsidRDefault="00A60C2D" w:rsidP="009F4616">
      <w:pPr>
        <w:rPr>
          <w:rFonts w:eastAsia="Calibri"/>
          <w:lang w:eastAsia="en-US"/>
        </w:rPr>
      </w:pPr>
      <w:r w:rsidRPr="00B47632">
        <w:rPr>
          <w:rFonts w:eastAsia="Calibri"/>
          <w:lang w:eastAsia="en-US"/>
        </w:rPr>
        <w:t>— оценивать утверждения, сделанные в тексте, исходя из своих представлений о мире;</w:t>
      </w:r>
    </w:p>
    <w:p w:rsidR="00A60C2D" w:rsidRPr="00B47632" w:rsidRDefault="00A60C2D" w:rsidP="009F4616">
      <w:pPr>
        <w:rPr>
          <w:rFonts w:eastAsia="Calibri"/>
          <w:lang w:eastAsia="en-US"/>
        </w:rPr>
      </w:pPr>
      <w:r w:rsidRPr="00B47632">
        <w:rPr>
          <w:rFonts w:eastAsia="Calibri"/>
          <w:lang w:eastAsia="en-US"/>
        </w:rPr>
        <w:t>— находить доводы в защиту своей точки зрения;</w:t>
      </w:r>
    </w:p>
    <w:p w:rsidR="00A60C2D" w:rsidRPr="00B47632" w:rsidRDefault="00A60C2D" w:rsidP="009F4616">
      <w:pPr>
        <w:rPr>
          <w:rFonts w:eastAsia="Calibri"/>
          <w:lang w:eastAsia="en-US"/>
        </w:rPr>
      </w:pPr>
      <w:r w:rsidRPr="00B47632">
        <w:rPr>
          <w:rFonts w:eastAsia="Calibri"/>
          <w:lang w:eastAsia="en-US"/>
        </w:rPr>
        <w:t>• откликаться на форму текста: оценивать не только содержание текста, но и его форму, а в целом — мастерство его исполнения;</w:t>
      </w:r>
    </w:p>
    <w:p w:rsidR="00A60C2D" w:rsidRPr="00B47632" w:rsidRDefault="00A60C2D" w:rsidP="009F4616">
      <w:pPr>
        <w:rPr>
          <w:lang w:eastAsia="en-US" w:bidi="en-US"/>
        </w:rPr>
      </w:pPr>
      <w:r w:rsidRPr="00B47632">
        <w:rPr>
          <w:lang w:eastAsia="en-US" w:bidi="en-US"/>
        </w:rPr>
        <w:t>• на основе имеющихся знаний, жизненного опыта подвергать сомнению достоверность имеющейся информации, обнаруживать недостоверность получаемой информации, пробелы в информации и находить пути восполнения этих пробелов;</w:t>
      </w:r>
    </w:p>
    <w:p w:rsidR="00A60C2D" w:rsidRPr="00B47632" w:rsidRDefault="00A60C2D" w:rsidP="009F4616">
      <w:pPr>
        <w:rPr>
          <w:lang w:eastAsia="en-US" w:bidi="en-US"/>
        </w:rPr>
      </w:pPr>
      <w:r w:rsidRPr="00B47632">
        <w:rPr>
          <w:lang w:eastAsia="en-US" w:bidi="en-US"/>
        </w:rPr>
        <w:t>• в процессе работы с одним или несколькими источниками выявлять содержащуюся в них противоречивую, конфликтную информацию;</w:t>
      </w:r>
    </w:p>
    <w:p w:rsidR="00A60C2D" w:rsidRPr="00B47632" w:rsidRDefault="00A60C2D" w:rsidP="009F4616">
      <w:pPr>
        <w:rPr>
          <w:lang w:eastAsia="en-US" w:bidi="en-US"/>
        </w:rPr>
      </w:pPr>
      <w:r w:rsidRPr="00B47632">
        <w:rPr>
          <w:lang w:eastAsia="en-US" w:bidi="en-US"/>
        </w:rPr>
        <w:t>• использовать полученный опыт восприятия информационных объектов для обогащения чувственного опыта, высказывать оценочные суждения и свою точку зрения о полученном сообщении (прочитанном тексте).</w:t>
      </w:r>
    </w:p>
    <w:p w:rsidR="00536A05" w:rsidRPr="00B47632" w:rsidRDefault="00F805AB" w:rsidP="009F4616">
      <w:pPr>
        <w:spacing w:line="100" w:lineRule="atLeast"/>
        <w:ind w:firstLine="360"/>
        <w:rPr>
          <w:b/>
          <w:bCs/>
        </w:rPr>
      </w:pPr>
      <w:r w:rsidRPr="00B47632">
        <w:rPr>
          <w:b/>
          <w:bCs/>
        </w:rPr>
        <w:t xml:space="preserve"> </w:t>
      </w:r>
      <w:r w:rsidR="00536A05" w:rsidRPr="00B47632">
        <w:rPr>
          <w:b/>
          <w:bCs/>
        </w:rPr>
        <w:t xml:space="preserve">Предметные результаты: </w:t>
      </w:r>
    </w:p>
    <w:p w:rsidR="00E26D63" w:rsidRPr="00B47632" w:rsidRDefault="00E26D63" w:rsidP="009F4616">
      <w:pPr>
        <w:ind w:firstLine="720"/>
        <w:rPr>
          <w:rFonts w:eastAsia="Calibri"/>
          <w:lang w:eastAsia="en-US"/>
        </w:rPr>
      </w:pPr>
      <w:r w:rsidRPr="00B47632">
        <w:rPr>
          <w:rFonts w:eastAsia="Calibri"/>
          <w:bCs/>
          <w:iCs/>
          <w:lang w:eastAsia="en-US"/>
        </w:rPr>
        <w:t>Ученик</w:t>
      </w:r>
      <w:r w:rsidRPr="00B47632">
        <w:rPr>
          <w:rFonts w:eastAsia="Calibri"/>
          <w:lang w:eastAsia="en-US"/>
        </w:rPr>
        <w:t xml:space="preserve"> научится:</w:t>
      </w:r>
    </w:p>
    <w:p w:rsidR="00536A05" w:rsidRPr="00B47632" w:rsidRDefault="00536A05" w:rsidP="009F4616">
      <w:pPr>
        <w:numPr>
          <w:ilvl w:val="0"/>
          <w:numId w:val="30"/>
        </w:numPr>
        <w:tabs>
          <w:tab w:val="left" w:pos="1095"/>
        </w:tabs>
        <w:suppressAutoHyphens/>
        <w:spacing w:line="100" w:lineRule="atLeast"/>
      </w:pPr>
      <w:r w:rsidRPr="00B47632">
        <w:t xml:space="preserve">объяснять, для чего изучают географию; </w:t>
      </w:r>
    </w:p>
    <w:p w:rsidR="00536A05" w:rsidRPr="00B47632" w:rsidRDefault="00536A05" w:rsidP="009F4616">
      <w:pPr>
        <w:numPr>
          <w:ilvl w:val="0"/>
          <w:numId w:val="30"/>
        </w:numPr>
        <w:tabs>
          <w:tab w:val="left" w:pos="1095"/>
        </w:tabs>
        <w:suppressAutoHyphens/>
        <w:spacing w:line="100" w:lineRule="atLeast"/>
      </w:pPr>
      <w:r w:rsidRPr="00B47632">
        <w:t xml:space="preserve">использовать различные источники географической информации; </w:t>
      </w:r>
    </w:p>
    <w:p w:rsidR="00536A05" w:rsidRPr="00B47632" w:rsidRDefault="00536A05" w:rsidP="009F4616">
      <w:pPr>
        <w:numPr>
          <w:ilvl w:val="0"/>
          <w:numId w:val="30"/>
        </w:numPr>
        <w:tabs>
          <w:tab w:val="left" w:pos="1095"/>
        </w:tabs>
        <w:suppressAutoHyphens/>
        <w:spacing w:line="100" w:lineRule="atLeast"/>
      </w:pPr>
      <w:r w:rsidRPr="00B47632">
        <w:t xml:space="preserve">называть основные способы изучения Земли; </w:t>
      </w:r>
    </w:p>
    <w:p w:rsidR="00536A05" w:rsidRPr="00B47632" w:rsidRDefault="00536A05" w:rsidP="009F4616">
      <w:pPr>
        <w:numPr>
          <w:ilvl w:val="0"/>
          <w:numId w:val="30"/>
        </w:numPr>
        <w:tabs>
          <w:tab w:val="left" w:pos="1095"/>
        </w:tabs>
        <w:suppressAutoHyphens/>
        <w:spacing w:line="100" w:lineRule="atLeast"/>
      </w:pPr>
      <w:r w:rsidRPr="00B47632">
        <w:t xml:space="preserve">анализировать, обобщать, интерпретировать географическую информацию; </w:t>
      </w:r>
    </w:p>
    <w:p w:rsidR="00A63326" w:rsidRPr="00B47632" w:rsidRDefault="00A63326" w:rsidP="00A63326">
      <w:pPr>
        <w:tabs>
          <w:tab w:val="left" w:pos="1095"/>
        </w:tabs>
        <w:suppressAutoHyphens/>
        <w:spacing w:line="100" w:lineRule="atLeast"/>
      </w:pPr>
    </w:p>
    <w:p w:rsidR="00C35F59" w:rsidRPr="00B47632" w:rsidRDefault="00536A05" w:rsidP="009F4616">
      <w:pPr>
        <w:numPr>
          <w:ilvl w:val="0"/>
          <w:numId w:val="30"/>
        </w:numPr>
        <w:tabs>
          <w:tab w:val="left" w:pos="1095"/>
        </w:tabs>
        <w:suppressAutoHyphens/>
        <w:spacing w:line="100" w:lineRule="atLeast"/>
      </w:pPr>
      <w:r w:rsidRPr="00B47632">
        <w:t xml:space="preserve">по результатам наблюдения находить и формулировать зависимости </w:t>
      </w:r>
    </w:p>
    <w:p w:rsidR="00536A05" w:rsidRPr="00B47632" w:rsidRDefault="00536A05" w:rsidP="009F4616">
      <w:pPr>
        <w:tabs>
          <w:tab w:val="left" w:pos="1095"/>
        </w:tabs>
        <w:suppressAutoHyphens/>
        <w:spacing w:line="100" w:lineRule="atLeast"/>
        <w:ind w:left="720"/>
      </w:pPr>
      <w:r w:rsidRPr="00B47632">
        <w:t xml:space="preserve">и закономерности; </w:t>
      </w:r>
    </w:p>
    <w:p w:rsidR="00536A05" w:rsidRPr="00B47632" w:rsidRDefault="00536A05" w:rsidP="009F4616">
      <w:pPr>
        <w:numPr>
          <w:ilvl w:val="0"/>
          <w:numId w:val="30"/>
        </w:numPr>
        <w:tabs>
          <w:tab w:val="left" w:pos="1095"/>
        </w:tabs>
        <w:suppressAutoHyphens/>
        <w:spacing w:line="100" w:lineRule="atLeast"/>
      </w:pPr>
      <w:r w:rsidRPr="00B47632">
        <w:t xml:space="preserve">составлять описание географических объектов, процессов и явлений; </w:t>
      </w:r>
    </w:p>
    <w:p w:rsidR="00536A05" w:rsidRPr="00B47632" w:rsidRDefault="00536A05" w:rsidP="009F4616">
      <w:pPr>
        <w:numPr>
          <w:ilvl w:val="0"/>
          <w:numId w:val="30"/>
        </w:numPr>
        <w:tabs>
          <w:tab w:val="left" w:pos="1095"/>
        </w:tabs>
        <w:suppressAutoHyphens/>
        <w:spacing w:line="100" w:lineRule="atLeast"/>
      </w:pPr>
      <w:r w:rsidRPr="00B47632">
        <w:t xml:space="preserve">строить простые планы местности; </w:t>
      </w:r>
    </w:p>
    <w:p w:rsidR="00536A05" w:rsidRPr="00B47632" w:rsidRDefault="00536A05" w:rsidP="009F4616">
      <w:pPr>
        <w:numPr>
          <w:ilvl w:val="0"/>
          <w:numId w:val="30"/>
        </w:numPr>
        <w:tabs>
          <w:tab w:val="left" w:pos="1095"/>
        </w:tabs>
        <w:suppressAutoHyphens/>
        <w:spacing w:line="100" w:lineRule="atLeast"/>
      </w:pPr>
      <w:r w:rsidRPr="00B47632">
        <w:t xml:space="preserve">создавать письменные тексты и устные сообщения о географических явлениях; </w:t>
      </w:r>
    </w:p>
    <w:p w:rsidR="00536A05" w:rsidRPr="00B47632" w:rsidRDefault="00536A05" w:rsidP="009F4616">
      <w:pPr>
        <w:numPr>
          <w:ilvl w:val="0"/>
          <w:numId w:val="30"/>
        </w:numPr>
        <w:tabs>
          <w:tab w:val="left" w:pos="1080"/>
        </w:tabs>
        <w:suppressAutoHyphens/>
        <w:spacing w:line="100" w:lineRule="atLeast"/>
      </w:pPr>
      <w:r w:rsidRPr="00B47632">
        <w:t xml:space="preserve">описывать воздействие какого-либо процесса или явления на географические объекты; </w:t>
      </w:r>
    </w:p>
    <w:p w:rsidR="00536A05" w:rsidRPr="00B47632" w:rsidRDefault="00536A05" w:rsidP="009F4616">
      <w:pPr>
        <w:numPr>
          <w:ilvl w:val="0"/>
          <w:numId w:val="30"/>
        </w:numPr>
        <w:tabs>
          <w:tab w:val="left" w:pos="1095"/>
        </w:tabs>
        <w:suppressAutoHyphens/>
        <w:spacing w:line="100" w:lineRule="atLeast"/>
      </w:pPr>
      <w:r w:rsidRPr="00B47632">
        <w:t>показывать по карте маршруты путешествий разного времени и периодов;</w:t>
      </w:r>
    </w:p>
    <w:p w:rsidR="00536A05" w:rsidRPr="00B47632" w:rsidRDefault="00536A05" w:rsidP="009F4616">
      <w:pPr>
        <w:numPr>
          <w:ilvl w:val="0"/>
          <w:numId w:val="30"/>
        </w:numPr>
        <w:tabs>
          <w:tab w:val="left" w:pos="1095"/>
        </w:tabs>
        <w:suppressAutoHyphens/>
        <w:spacing w:line="100" w:lineRule="atLeast"/>
      </w:pPr>
      <w:r w:rsidRPr="00B47632">
        <w:t>описывать представления древних людей о Вселенной;</w:t>
      </w:r>
    </w:p>
    <w:p w:rsidR="00536A05" w:rsidRPr="00B47632" w:rsidRDefault="00536A05" w:rsidP="009F4616">
      <w:pPr>
        <w:numPr>
          <w:ilvl w:val="0"/>
          <w:numId w:val="30"/>
        </w:numPr>
        <w:tabs>
          <w:tab w:val="left" w:pos="1095"/>
        </w:tabs>
        <w:suppressAutoHyphens/>
        <w:spacing w:line="100" w:lineRule="atLeast"/>
      </w:pPr>
      <w:r w:rsidRPr="00B47632">
        <w:t xml:space="preserve">называть и показывать планеты Солнечной системы; </w:t>
      </w:r>
    </w:p>
    <w:p w:rsidR="00536A05" w:rsidRPr="00B47632" w:rsidRDefault="00536A05" w:rsidP="009F4616">
      <w:pPr>
        <w:numPr>
          <w:ilvl w:val="0"/>
          <w:numId w:val="30"/>
        </w:numPr>
        <w:tabs>
          <w:tab w:val="left" w:pos="1095"/>
        </w:tabs>
        <w:suppressAutoHyphens/>
        <w:spacing w:line="100" w:lineRule="atLeast"/>
      </w:pPr>
      <w:r w:rsidRPr="00B47632">
        <w:t xml:space="preserve">описывать уникальные особенности Земли как планеты; </w:t>
      </w:r>
    </w:p>
    <w:p w:rsidR="00536A05" w:rsidRPr="00B47632" w:rsidRDefault="00536A05" w:rsidP="009F4616">
      <w:pPr>
        <w:numPr>
          <w:ilvl w:val="0"/>
          <w:numId w:val="30"/>
        </w:numPr>
        <w:tabs>
          <w:tab w:val="left" w:pos="1095"/>
        </w:tabs>
        <w:suppressAutoHyphens/>
        <w:spacing w:line="100" w:lineRule="atLeast"/>
      </w:pPr>
      <w:r w:rsidRPr="00B47632">
        <w:t xml:space="preserve">находить и называть сходства и различия в изображении элементов градусной сети на глобусе и карте; </w:t>
      </w:r>
    </w:p>
    <w:p w:rsidR="00536A05" w:rsidRPr="00B47632" w:rsidRDefault="00536A05" w:rsidP="009F4616">
      <w:pPr>
        <w:numPr>
          <w:ilvl w:val="0"/>
          <w:numId w:val="30"/>
        </w:numPr>
        <w:tabs>
          <w:tab w:val="left" w:pos="1095"/>
        </w:tabs>
        <w:suppressAutoHyphens/>
        <w:spacing w:line="100" w:lineRule="atLeast"/>
      </w:pPr>
      <w:r w:rsidRPr="00B47632">
        <w:t xml:space="preserve">работать с компасом; </w:t>
      </w:r>
    </w:p>
    <w:p w:rsidR="00536A05" w:rsidRPr="00B47632" w:rsidRDefault="00536A05" w:rsidP="009F4616">
      <w:pPr>
        <w:numPr>
          <w:ilvl w:val="0"/>
          <w:numId w:val="30"/>
        </w:numPr>
        <w:tabs>
          <w:tab w:val="left" w:pos="1095"/>
        </w:tabs>
        <w:suppressAutoHyphens/>
        <w:spacing w:line="100" w:lineRule="atLeast"/>
      </w:pPr>
      <w:r w:rsidRPr="00B47632">
        <w:t xml:space="preserve">ориентироваться на местности; </w:t>
      </w:r>
    </w:p>
    <w:p w:rsidR="00536A05" w:rsidRPr="00B47632" w:rsidRDefault="00536A05" w:rsidP="009F4616">
      <w:pPr>
        <w:numPr>
          <w:ilvl w:val="0"/>
          <w:numId w:val="30"/>
        </w:numPr>
        <w:tabs>
          <w:tab w:val="left" w:pos="1095"/>
        </w:tabs>
        <w:suppressAutoHyphens/>
        <w:spacing w:line="100" w:lineRule="atLeast"/>
      </w:pPr>
      <w:r w:rsidRPr="00B47632">
        <w:t xml:space="preserve">называть и показывать по карте основные географические объекты; </w:t>
      </w:r>
    </w:p>
    <w:p w:rsidR="00536A05" w:rsidRPr="00B47632" w:rsidRDefault="00536A05" w:rsidP="009F4616">
      <w:pPr>
        <w:numPr>
          <w:ilvl w:val="0"/>
          <w:numId w:val="30"/>
        </w:numPr>
        <w:tabs>
          <w:tab w:val="left" w:pos="1095"/>
        </w:tabs>
        <w:suppressAutoHyphens/>
        <w:spacing w:line="100" w:lineRule="atLeast"/>
      </w:pPr>
      <w:r w:rsidRPr="00B47632">
        <w:t xml:space="preserve">наносить и правильно подписывать географические объекты; </w:t>
      </w:r>
    </w:p>
    <w:p w:rsidR="00536A05" w:rsidRPr="00B47632" w:rsidRDefault="00536A05" w:rsidP="009F4616">
      <w:pPr>
        <w:numPr>
          <w:ilvl w:val="0"/>
          <w:numId w:val="30"/>
        </w:numPr>
        <w:tabs>
          <w:tab w:val="left" w:pos="1095"/>
        </w:tabs>
        <w:suppressAutoHyphens/>
        <w:spacing w:line="100" w:lineRule="atLeast"/>
      </w:pPr>
      <w:r w:rsidRPr="00B47632">
        <w:lastRenderedPageBreak/>
        <w:t xml:space="preserve">приводить примеры форм рельефа; </w:t>
      </w:r>
    </w:p>
    <w:p w:rsidR="00536A05" w:rsidRPr="00B47632" w:rsidRDefault="00536A05" w:rsidP="009F4616">
      <w:pPr>
        <w:numPr>
          <w:ilvl w:val="0"/>
          <w:numId w:val="30"/>
        </w:numPr>
        <w:tabs>
          <w:tab w:val="left" w:pos="1095"/>
        </w:tabs>
        <w:suppressAutoHyphens/>
        <w:spacing w:line="100" w:lineRule="atLeast"/>
      </w:pPr>
      <w:r w:rsidRPr="00B47632">
        <w:t xml:space="preserve">объяснять особенности строения рельефа суши; </w:t>
      </w:r>
    </w:p>
    <w:p w:rsidR="00536A05" w:rsidRPr="00B47632" w:rsidRDefault="00536A05" w:rsidP="009F4616">
      <w:pPr>
        <w:numPr>
          <w:ilvl w:val="0"/>
          <w:numId w:val="30"/>
        </w:numPr>
        <w:tabs>
          <w:tab w:val="left" w:pos="1095"/>
        </w:tabs>
        <w:suppressAutoHyphens/>
        <w:spacing w:line="100" w:lineRule="atLeast"/>
      </w:pPr>
      <w:r w:rsidRPr="00B47632">
        <w:t xml:space="preserve">описывать погоду своей местности; </w:t>
      </w:r>
    </w:p>
    <w:p w:rsidR="00536A05" w:rsidRPr="00B47632" w:rsidRDefault="00536A05" w:rsidP="009F4616">
      <w:pPr>
        <w:numPr>
          <w:ilvl w:val="0"/>
          <w:numId w:val="30"/>
        </w:numPr>
        <w:tabs>
          <w:tab w:val="left" w:pos="1095"/>
        </w:tabs>
        <w:suppressAutoHyphens/>
        <w:spacing w:line="100" w:lineRule="atLeast"/>
        <w:rPr>
          <w:b/>
        </w:rPr>
      </w:pPr>
      <w:r w:rsidRPr="00B47632">
        <w:t xml:space="preserve">объяснять значение ключевых понятий. </w:t>
      </w:r>
    </w:p>
    <w:p w:rsidR="00C35F59" w:rsidRPr="00B47632" w:rsidRDefault="00C35F59" w:rsidP="009F4616">
      <w:pPr>
        <w:pStyle w:val="a4"/>
        <w:numPr>
          <w:ilvl w:val="0"/>
          <w:numId w:val="30"/>
        </w:numPr>
        <w:tabs>
          <w:tab w:val="left" w:pos="709"/>
        </w:tabs>
      </w:pPr>
      <w:r w:rsidRPr="00B47632">
        <w:t xml:space="preserve">формулировать своё отношение к природным и антропогенным причинам </w:t>
      </w:r>
    </w:p>
    <w:p w:rsidR="00C35F59" w:rsidRPr="00B47632" w:rsidRDefault="00C35F59" w:rsidP="009F4616">
      <w:pPr>
        <w:pStyle w:val="a4"/>
        <w:numPr>
          <w:ilvl w:val="0"/>
          <w:numId w:val="30"/>
        </w:numPr>
        <w:tabs>
          <w:tab w:val="left" w:pos="709"/>
        </w:tabs>
      </w:pPr>
      <w:r w:rsidRPr="00B47632">
        <w:t>изменения окружающей среды;</w:t>
      </w:r>
    </w:p>
    <w:p w:rsidR="00C35F59" w:rsidRPr="00B47632" w:rsidRDefault="00C35F59" w:rsidP="009F4616">
      <w:pPr>
        <w:pStyle w:val="a4"/>
        <w:numPr>
          <w:ilvl w:val="0"/>
          <w:numId w:val="30"/>
        </w:numPr>
        <w:tabs>
          <w:tab w:val="left" w:pos="709"/>
        </w:tabs>
      </w:pPr>
      <w:r w:rsidRPr="00B47632">
        <w:t xml:space="preserve">использовать географические знания для осуществления мер по сохранению </w:t>
      </w:r>
    </w:p>
    <w:p w:rsidR="00C35F59" w:rsidRPr="00B47632" w:rsidRDefault="00C35F59" w:rsidP="009F4616">
      <w:pPr>
        <w:pStyle w:val="a4"/>
        <w:tabs>
          <w:tab w:val="left" w:pos="709"/>
        </w:tabs>
        <w:ind w:left="720"/>
      </w:pPr>
      <w:r w:rsidRPr="00B47632">
        <w:t>природы и защите людей от стихийных природных и техногенных явлений;</w:t>
      </w:r>
    </w:p>
    <w:p w:rsidR="00C35F59" w:rsidRPr="00B47632" w:rsidRDefault="00C35F59" w:rsidP="009F4616">
      <w:pPr>
        <w:pStyle w:val="a4"/>
        <w:numPr>
          <w:ilvl w:val="0"/>
          <w:numId w:val="30"/>
        </w:numPr>
        <w:tabs>
          <w:tab w:val="left" w:pos="709"/>
        </w:tabs>
      </w:pPr>
      <w:r w:rsidRPr="00B47632">
        <w:t xml:space="preserve">приводить примеры использования и охраны природных ресурсов, адаптации </w:t>
      </w:r>
    </w:p>
    <w:p w:rsidR="00C35F59" w:rsidRPr="00B47632" w:rsidRDefault="00C35F59" w:rsidP="009F4616">
      <w:pPr>
        <w:pStyle w:val="a4"/>
        <w:tabs>
          <w:tab w:val="left" w:pos="709"/>
        </w:tabs>
        <w:ind w:left="720"/>
      </w:pPr>
      <w:r w:rsidRPr="00B47632">
        <w:t>человека к условиям окружающей среды.</w:t>
      </w:r>
    </w:p>
    <w:p w:rsidR="00192263" w:rsidRPr="00B47632" w:rsidRDefault="00192263" w:rsidP="009F4616">
      <w:pPr>
        <w:pStyle w:val="a4"/>
        <w:tabs>
          <w:tab w:val="left" w:pos="709"/>
        </w:tabs>
        <w:ind w:left="720"/>
      </w:pPr>
    </w:p>
    <w:p w:rsidR="00C62795" w:rsidRPr="00B47632" w:rsidRDefault="00C62795" w:rsidP="000905F1">
      <w:pPr>
        <w:autoSpaceDE w:val="0"/>
        <w:autoSpaceDN w:val="0"/>
        <w:adjustRightInd w:val="0"/>
        <w:jc w:val="center"/>
        <w:rPr>
          <w:b/>
          <w:bCs/>
        </w:rPr>
      </w:pPr>
      <w:r w:rsidRPr="00B47632">
        <w:rPr>
          <w:b/>
          <w:bCs/>
        </w:rPr>
        <w:t>Содержание</w:t>
      </w:r>
      <w:r w:rsidR="00536D27" w:rsidRPr="00B47632">
        <w:rPr>
          <w:b/>
          <w:bCs/>
        </w:rPr>
        <w:t xml:space="preserve"> учебного предмета «География» в 5 классе</w:t>
      </w:r>
    </w:p>
    <w:p w:rsidR="00C62795" w:rsidRPr="00B47632" w:rsidRDefault="00B53E56" w:rsidP="009F4616">
      <w:pPr>
        <w:autoSpaceDE w:val="0"/>
        <w:autoSpaceDN w:val="0"/>
        <w:adjustRightInd w:val="0"/>
        <w:rPr>
          <w:b/>
          <w:bCs/>
        </w:rPr>
      </w:pPr>
      <w:r w:rsidRPr="00B47632">
        <w:rPr>
          <w:b/>
        </w:rPr>
        <w:t>Раздел 1.</w:t>
      </w:r>
      <w:r w:rsidRPr="00B47632">
        <w:t xml:space="preserve"> </w:t>
      </w:r>
      <w:r w:rsidR="00C62795" w:rsidRPr="00B47632">
        <w:rPr>
          <w:b/>
          <w:bCs/>
        </w:rPr>
        <w:t>Что изучает география (</w:t>
      </w:r>
      <w:r w:rsidR="00B73115">
        <w:rPr>
          <w:b/>
          <w:bCs/>
          <w:i/>
          <w:iCs/>
        </w:rPr>
        <w:t>5</w:t>
      </w:r>
      <w:r w:rsidR="00C62795" w:rsidRPr="00B47632">
        <w:rPr>
          <w:b/>
          <w:bCs/>
          <w:i/>
          <w:iCs/>
          <w:lang w:val="en-US"/>
        </w:rPr>
        <w:t> </w:t>
      </w:r>
      <w:r w:rsidR="00C62795" w:rsidRPr="00B47632">
        <w:rPr>
          <w:b/>
          <w:bCs/>
          <w:i/>
          <w:iCs/>
        </w:rPr>
        <w:t>ч</w:t>
      </w:r>
      <w:r w:rsidR="00C62795" w:rsidRPr="00B47632">
        <w:rPr>
          <w:b/>
          <w:bCs/>
        </w:rPr>
        <w:t>)</w:t>
      </w:r>
    </w:p>
    <w:p w:rsidR="00C62795" w:rsidRPr="00B47632" w:rsidRDefault="00C62795" w:rsidP="009F4616">
      <w:pPr>
        <w:autoSpaceDE w:val="0"/>
        <w:autoSpaceDN w:val="0"/>
        <w:adjustRightInd w:val="0"/>
      </w:pPr>
      <w:r w:rsidRPr="00B47632">
        <w:t>Мир, в котором мы живем. Мир живой и неживой природы. Явления природы. Человек на Земле.</w:t>
      </w:r>
    </w:p>
    <w:p w:rsidR="00C62795" w:rsidRPr="00B47632" w:rsidRDefault="00C62795" w:rsidP="009F4616">
      <w:pPr>
        <w:autoSpaceDE w:val="0"/>
        <w:autoSpaceDN w:val="0"/>
        <w:adjustRightInd w:val="0"/>
      </w:pPr>
      <w:r w:rsidRPr="00B47632">
        <w:rPr>
          <w:iCs/>
        </w:rPr>
        <w:t>Науки о природе</w:t>
      </w:r>
      <w:r w:rsidRPr="00B47632">
        <w:rPr>
          <w:i/>
          <w:iCs/>
        </w:rPr>
        <w:t xml:space="preserve">. </w:t>
      </w:r>
      <w:r w:rsidRPr="00B47632">
        <w:t>Астрономия. Физика. Химия. География. Биология. Экология.</w:t>
      </w:r>
    </w:p>
    <w:p w:rsidR="00C62795" w:rsidRPr="00B47632" w:rsidRDefault="00C62795" w:rsidP="009F4616">
      <w:pPr>
        <w:autoSpaceDE w:val="0"/>
        <w:autoSpaceDN w:val="0"/>
        <w:adjustRightInd w:val="0"/>
      </w:pPr>
      <w:r w:rsidRPr="00B47632">
        <w:rPr>
          <w:iCs/>
        </w:rPr>
        <w:t>География</w:t>
      </w:r>
      <w:r w:rsidRPr="00B47632">
        <w:rPr>
          <w:iCs/>
          <w:lang w:val="en-US"/>
        </w:rPr>
        <w:t> </w:t>
      </w:r>
      <w:r w:rsidRPr="00B47632">
        <w:rPr>
          <w:iCs/>
        </w:rPr>
        <w:t>— наука о Земле.</w:t>
      </w:r>
      <w:r w:rsidRPr="00B47632">
        <w:rPr>
          <w:i/>
          <w:iCs/>
        </w:rPr>
        <w:t xml:space="preserve"> </w:t>
      </w:r>
      <w:r w:rsidRPr="00B47632">
        <w:t>Физическая и социально-экономическая география</w:t>
      </w:r>
      <w:r w:rsidRPr="00B47632">
        <w:rPr>
          <w:lang w:val="en-US"/>
        </w:rPr>
        <w:t> </w:t>
      </w:r>
      <w:r w:rsidRPr="00B47632">
        <w:t>— два основных раздела географии.</w:t>
      </w:r>
    </w:p>
    <w:p w:rsidR="008F34F3" w:rsidRPr="00B47632" w:rsidRDefault="00C62795" w:rsidP="009F4616">
      <w:pPr>
        <w:autoSpaceDE w:val="0"/>
        <w:autoSpaceDN w:val="0"/>
        <w:adjustRightInd w:val="0"/>
      </w:pPr>
      <w:r w:rsidRPr="00B47632">
        <w:rPr>
          <w:iCs/>
        </w:rPr>
        <w:t>Методы географических исследований.</w:t>
      </w:r>
      <w:r w:rsidRPr="00B47632">
        <w:t xml:space="preserve"> Географическое описание. Картографический метод. Сравнительно-географический метод. Аэрокосмический метод. Статистический метод.</w:t>
      </w:r>
    </w:p>
    <w:p w:rsidR="00C62795" w:rsidRPr="00B47632" w:rsidRDefault="00C62795" w:rsidP="009F4616">
      <w:pPr>
        <w:autoSpaceDE w:val="0"/>
        <w:autoSpaceDN w:val="0"/>
        <w:adjustRightInd w:val="0"/>
        <w:rPr>
          <w:b/>
          <w:bCs/>
        </w:rPr>
      </w:pPr>
      <w:r w:rsidRPr="00B47632">
        <w:rPr>
          <w:b/>
          <w:bCs/>
        </w:rPr>
        <w:t>Предметные результаты обучения</w:t>
      </w:r>
    </w:p>
    <w:p w:rsidR="00C62795" w:rsidRPr="00B47632" w:rsidRDefault="00C62795" w:rsidP="009F4616">
      <w:pPr>
        <w:autoSpaceDE w:val="0"/>
        <w:autoSpaceDN w:val="0"/>
        <w:adjustRightInd w:val="0"/>
      </w:pPr>
      <w:r w:rsidRPr="00B47632">
        <w:t xml:space="preserve">Учащийся должен </w:t>
      </w:r>
      <w:r w:rsidRPr="00B47632">
        <w:rPr>
          <w:i/>
          <w:iCs/>
        </w:rPr>
        <w:t>уметь</w:t>
      </w:r>
      <w:r w:rsidRPr="00B47632">
        <w:t>:</w:t>
      </w:r>
    </w:p>
    <w:p w:rsidR="00C62795" w:rsidRPr="00B47632" w:rsidRDefault="00C62795" w:rsidP="009F4616">
      <w:pPr>
        <w:numPr>
          <w:ilvl w:val="0"/>
          <w:numId w:val="33"/>
        </w:numPr>
        <w:autoSpaceDE w:val="0"/>
        <w:autoSpaceDN w:val="0"/>
        <w:adjustRightInd w:val="0"/>
      </w:pPr>
      <w:r w:rsidRPr="00B47632">
        <w:t>приводить примеры географических объектов;</w:t>
      </w:r>
    </w:p>
    <w:p w:rsidR="00C62795" w:rsidRPr="00B47632" w:rsidRDefault="00C62795" w:rsidP="009F4616">
      <w:pPr>
        <w:numPr>
          <w:ilvl w:val="0"/>
          <w:numId w:val="33"/>
        </w:numPr>
        <w:autoSpaceDE w:val="0"/>
        <w:autoSpaceDN w:val="0"/>
        <w:adjustRightInd w:val="0"/>
      </w:pPr>
      <w:r w:rsidRPr="00B47632">
        <w:t>описывать воздействие какого-либо процесса или явления на географические объекты;</w:t>
      </w:r>
    </w:p>
    <w:p w:rsidR="00C62795" w:rsidRPr="00B47632" w:rsidRDefault="00C62795" w:rsidP="009F4616">
      <w:pPr>
        <w:numPr>
          <w:ilvl w:val="0"/>
          <w:numId w:val="33"/>
        </w:numPr>
        <w:autoSpaceDE w:val="0"/>
        <w:autoSpaceDN w:val="0"/>
        <w:adjustRightInd w:val="0"/>
      </w:pPr>
      <w:r w:rsidRPr="00B47632">
        <w:t xml:space="preserve">называть отличия в изучении Земли географией по сравнению с другими науками  </w:t>
      </w:r>
    </w:p>
    <w:p w:rsidR="00C62795" w:rsidRPr="00B47632" w:rsidRDefault="00C62795" w:rsidP="009F4616">
      <w:pPr>
        <w:pStyle w:val="a4"/>
        <w:autoSpaceDE w:val="0"/>
        <w:autoSpaceDN w:val="0"/>
        <w:adjustRightInd w:val="0"/>
        <w:ind w:left="720"/>
      </w:pPr>
      <w:r w:rsidRPr="00B47632">
        <w:t>(астрономией, биологией, физикой, химией, экологией);</w:t>
      </w:r>
    </w:p>
    <w:p w:rsidR="00C62795" w:rsidRPr="00B47632" w:rsidRDefault="00C62795" w:rsidP="009F4616">
      <w:pPr>
        <w:numPr>
          <w:ilvl w:val="0"/>
          <w:numId w:val="33"/>
        </w:numPr>
        <w:autoSpaceDE w:val="0"/>
        <w:autoSpaceDN w:val="0"/>
        <w:adjustRightInd w:val="0"/>
      </w:pPr>
      <w:r w:rsidRPr="00B47632">
        <w:t>объяснять, для чего изучают географию.</w:t>
      </w:r>
    </w:p>
    <w:p w:rsidR="00C62795" w:rsidRPr="00B47632" w:rsidRDefault="00B53E56" w:rsidP="009F4616">
      <w:pPr>
        <w:autoSpaceDE w:val="0"/>
        <w:autoSpaceDN w:val="0"/>
        <w:adjustRightInd w:val="0"/>
        <w:rPr>
          <w:b/>
          <w:bCs/>
        </w:rPr>
      </w:pPr>
      <w:r w:rsidRPr="00B47632">
        <w:rPr>
          <w:b/>
        </w:rPr>
        <w:t>Раздел 2.</w:t>
      </w:r>
      <w:r w:rsidRPr="00B47632">
        <w:t xml:space="preserve"> </w:t>
      </w:r>
      <w:r w:rsidR="00C62795" w:rsidRPr="00B47632">
        <w:rPr>
          <w:b/>
          <w:bCs/>
        </w:rPr>
        <w:t>Как люди открывали Землю (</w:t>
      </w:r>
      <w:r w:rsidR="00C62795" w:rsidRPr="00B47632">
        <w:rPr>
          <w:b/>
          <w:bCs/>
          <w:i/>
          <w:iCs/>
        </w:rPr>
        <w:t>3</w:t>
      </w:r>
      <w:r w:rsidR="00C62795" w:rsidRPr="00B47632">
        <w:rPr>
          <w:b/>
          <w:bCs/>
          <w:i/>
          <w:iCs/>
          <w:lang w:val="en-US"/>
        </w:rPr>
        <w:t> </w:t>
      </w:r>
      <w:r w:rsidR="00C62795" w:rsidRPr="00B47632">
        <w:rPr>
          <w:b/>
          <w:bCs/>
          <w:i/>
          <w:iCs/>
        </w:rPr>
        <w:t>ч</w:t>
      </w:r>
      <w:r w:rsidR="00C62795" w:rsidRPr="00B47632">
        <w:rPr>
          <w:b/>
          <w:bCs/>
        </w:rPr>
        <w:t>)</w:t>
      </w:r>
    </w:p>
    <w:p w:rsidR="00C62795" w:rsidRPr="00B47632" w:rsidRDefault="00C62795" w:rsidP="009F4616">
      <w:pPr>
        <w:autoSpaceDE w:val="0"/>
        <w:autoSpaceDN w:val="0"/>
        <w:adjustRightInd w:val="0"/>
      </w:pPr>
      <w:r w:rsidRPr="00B47632">
        <w:rPr>
          <w:iCs/>
        </w:rPr>
        <w:t>Географические открытия древности и Средневековья.</w:t>
      </w:r>
      <w:r w:rsidRPr="00B47632">
        <w:t xml:space="preserve"> Плавания финикийцев. Великие географы древности. Географические открытия Средневековья.</w:t>
      </w:r>
    </w:p>
    <w:p w:rsidR="00C62795" w:rsidRPr="00B47632" w:rsidRDefault="00C62795" w:rsidP="009F4616">
      <w:pPr>
        <w:autoSpaceDE w:val="0"/>
        <w:autoSpaceDN w:val="0"/>
        <w:adjustRightInd w:val="0"/>
      </w:pPr>
      <w:r w:rsidRPr="00B47632">
        <w:rPr>
          <w:iCs/>
        </w:rPr>
        <w:t>Важнейшие географические открытия</w:t>
      </w:r>
      <w:r w:rsidRPr="00B47632">
        <w:rPr>
          <w:b/>
          <w:bCs/>
        </w:rPr>
        <w:t>.</w:t>
      </w:r>
      <w:r w:rsidRPr="00B47632">
        <w:t xml:space="preserve"> Открытие Америки. Первое кругосветное путешествие. Открытие Австралии. Открытие Антарктиды.</w:t>
      </w:r>
    </w:p>
    <w:p w:rsidR="00C62795" w:rsidRPr="00B47632" w:rsidRDefault="00C62795" w:rsidP="009F4616">
      <w:pPr>
        <w:autoSpaceDE w:val="0"/>
        <w:autoSpaceDN w:val="0"/>
        <w:adjustRightInd w:val="0"/>
      </w:pPr>
      <w:r w:rsidRPr="00B47632">
        <w:rPr>
          <w:iCs/>
        </w:rPr>
        <w:t>Открытия русских путешественников</w:t>
      </w:r>
      <w:r w:rsidRPr="00B47632">
        <w:rPr>
          <w:b/>
          <w:bCs/>
        </w:rPr>
        <w:t>.</w:t>
      </w:r>
      <w:r w:rsidRPr="00B47632">
        <w:t xml:space="preserve"> Открытие и освоение Севера новгородцами и поморами. «Хождение за три моря». Освоение Сибири.</w:t>
      </w:r>
    </w:p>
    <w:p w:rsidR="00536D27" w:rsidRPr="00B47632" w:rsidRDefault="00536D27" w:rsidP="009F4616">
      <w:pPr>
        <w:autoSpaceDE w:val="0"/>
        <w:autoSpaceDN w:val="0"/>
        <w:adjustRightInd w:val="0"/>
        <w:rPr>
          <w:i/>
          <w:color w:val="00000A"/>
        </w:rPr>
      </w:pPr>
      <w:r w:rsidRPr="00B47632">
        <w:rPr>
          <w:i/>
          <w:iCs/>
          <w:color w:val="00000A"/>
        </w:rPr>
        <w:t>Пр</w:t>
      </w:r>
      <w:r w:rsidR="00E625D0" w:rsidRPr="00B47632">
        <w:rPr>
          <w:i/>
          <w:iCs/>
          <w:color w:val="00000A"/>
        </w:rPr>
        <w:t>. р.</w:t>
      </w:r>
      <w:r w:rsidRPr="00B47632">
        <w:rPr>
          <w:i/>
          <w:iCs/>
          <w:color w:val="00000A"/>
        </w:rPr>
        <w:t xml:space="preserve"> №</w:t>
      </w:r>
      <w:r w:rsidR="000905F1" w:rsidRPr="00B47632">
        <w:rPr>
          <w:i/>
          <w:iCs/>
          <w:color w:val="00000A"/>
        </w:rPr>
        <w:t>1</w:t>
      </w:r>
      <w:r w:rsidRPr="00B47632">
        <w:rPr>
          <w:i/>
          <w:iCs/>
          <w:color w:val="00000A"/>
        </w:rPr>
        <w:t>.</w:t>
      </w:r>
      <w:r w:rsidRPr="00B47632">
        <w:rPr>
          <w:i/>
          <w:color w:val="00000A"/>
        </w:rPr>
        <w:t xml:space="preserve"> «Важнейшие географические открытия» </w:t>
      </w:r>
    </w:p>
    <w:p w:rsidR="00C62795" w:rsidRPr="00B47632" w:rsidRDefault="00C62795" w:rsidP="009F4616">
      <w:pPr>
        <w:autoSpaceDE w:val="0"/>
        <w:autoSpaceDN w:val="0"/>
        <w:adjustRightInd w:val="0"/>
        <w:rPr>
          <w:b/>
          <w:bCs/>
        </w:rPr>
      </w:pPr>
      <w:r w:rsidRPr="00B47632">
        <w:rPr>
          <w:b/>
          <w:bCs/>
        </w:rPr>
        <w:t>Предметные результаты обучения</w:t>
      </w:r>
    </w:p>
    <w:p w:rsidR="00C62795" w:rsidRPr="00B47632" w:rsidRDefault="00C62795" w:rsidP="009F4616">
      <w:pPr>
        <w:autoSpaceDE w:val="0"/>
        <w:autoSpaceDN w:val="0"/>
        <w:adjustRightInd w:val="0"/>
      </w:pPr>
      <w:r w:rsidRPr="00B47632">
        <w:t xml:space="preserve">Учащийся должен </w:t>
      </w:r>
      <w:r w:rsidRPr="00B47632">
        <w:rPr>
          <w:i/>
          <w:iCs/>
        </w:rPr>
        <w:t>уметь:</w:t>
      </w:r>
    </w:p>
    <w:p w:rsidR="00C62795" w:rsidRPr="00B47632" w:rsidRDefault="00C62795" w:rsidP="009F4616">
      <w:pPr>
        <w:pStyle w:val="a4"/>
        <w:numPr>
          <w:ilvl w:val="0"/>
          <w:numId w:val="33"/>
        </w:numPr>
        <w:autoSpaceDE w:val="0"/>
        <w:autoSpaceDN w:val="0"/>
        <w:adjustRightInd w:val="0"/>
      </w:pPr>
      <w:r w:rsidRPr="00B47632">
        <w:t>называть основные способы изучения Земли в прошлом и в настоящее время и наиболее выдающиеся результаты географических открытий и путешествий;</w:t>
      </w:r>
    </w:p>
    <w:p w:rsidR="00A63326" w:rsidRPr="00B47632" w:rsidRDefault="00A63326" w:rsidP="00A63326">
      <w:pPr>
        <w:autoSpaceDE w:val="0"/>
        <w:autoSpaceDN w:val="0"/>
        <w:adjustRightInd w:val="0"/>
      </w:pPr>
    </w:p>
    <w:p w:rsidR="00A63326" w:rsidRPr="00B47632" w:rsidRDefault="00A63326" w:rsidP="00A63326">
      <w:pPr>
        <w:autoSpaceDE w:val="0"/>
        <w:autoSpaceDN w:val="0"/>
        <w:adjustRightInd w:val="0"/>
      </w:pPr>
    </w:p>
    <w:p w:rsidR="00C62795" w:rsidRPr="00B47632" w:rsidRDefault="00C62795" w:rsidP="009F4616">
      <w:pPr>
        <w:pStyle w:val="a4"/>
        <w:numPr>
          <w:ilvl w:val="0"/>
          <w:numId w:val="33"/>
        </w:numPr>
        <w:autoSpaceDE w:val="0"/>
        <w:autoSpaceDN w:val="0"/>
        <w:adjustRightInd w:val="0"/>
      </w:pPr>
      <w:r w:rsidRPr="00B47632">
        <w:t>показывать по карте маршруты путешествий разного времени и периодов;</w:t>
      </w:r>
    </w:p>
    <w:p w:rsidR="00C62795" w:rsidRPr="00B47632" w:rsidRDefault="00C62795" w:rsidP="009F4616">
      <w:pPr>
        <w:pStyle w:val="a4"/>
        <w:numPr>
          <w:ilvl w:val="0"/>
          <w:numId w:val="33"/>
        </w:numPr>
        <w:autoSpaceDE w:val="0"/>
        <w:autoSpaceDN w:val="0"/>
        <w:adjustRightInd w:val="0"/>
        <w:rPr>
          <w:i/>
          <w:iCs/>
        </w:rPr>
      </w:pPr>
      <w:r w:rsidRPr="00B47632">
        <w:t>приводить примеры собственных путешествий, иллюстрировать их.</w:t>
      </w:r>
    </w:p>
    <w:p w:rsidR="00C62795" w:rsidRPr="00B47632" w:rsidRDefault="00B53E56" w:rsidP="009F4616">
      <w:pPr>
        <w:autoSpaceDE w:val="0"/>
        <w:autoSpaceDN w:val="0"/>
        <w:adjustRightInd w:val="0"/>
        <w:rPr>
          <w:b/>
          <w:bCs/>
        </w:rPr>
      </w:pPr>
      <w:r w:rsidRPr="00B47632">
        <w:rPr>
          <w:b/>
        </w:rPr>
        <w:t>Раздел 3.</w:t>
      </w:r>
      <w:r w:rsidRPr="00B47632">
        <w:t xml:space="preserve"> </w:t>
      </w:r>
      <w:r w:rsidR="00C62795" w:rsidRPr="00B47632">
        <w:rPr>
          <w:b/>
          <w:bCs/>
        </w:rPr>
        <w:t>Земля во Вселенной (</w:t>
      </w:r>
      <w:r w:rsidR="00B73115">
        <w:rPr>
          <w:b/>
          <w:bCs/>
          <w:i/>
          <w:iCs/>
        </w:rPr>
        <w:t>10</w:t>
      </w:r>
      <w:r w:rsidR="00C62795" w:rsidRPr="00B47632">
        <w:rPr>
          <w:b/>
          <w:bCs/>
          <w:i/>
          <w:iCs/>
          <w:lang w:val="en-US"/>
        </w:rPr>
        <w:t> </w:t>
      </w:r>
      <w:r w:rsidR="00C62795" w:rsidRPr="00B47632">
        <w:rPr>
          <w:b/>
          <w:bCs/>
          <w:i/>
          <w:iCs/>
        </w:rPr>
        <w:t>ч</w:t>
      </w:r>
      <w:r w:rsidR="00C62795" w:rsidRPr="00B47632">
        <w:rPr>
          <w:b/>
          <w:bCs/>
        </w:rPr>
        <w:t>)</w:t>
      </w:r>
    </w:p>
    <w:p w:rsidR="00C62795" w:rsidRPr="00B47632" w:rsidRDefault="00C62795" w:rsidP="009F4616">
      <w:pPr>
        <w:autoSpaceDE w:val="0"/>
        <w:autoSpaceDN w:val="0"/>
        <w:adjustRightInd w:val="0"/>
      </w:pPr>
      <w:r w:rsidRPr="00B47632">
        <w:rPr>
          <w:iCs/>
        </w:rPr>
        <w:t>Как древние люди представляли себе Вселенную.</w:t>
      </w:r>
      <w:r w:rsidRPr="00B47632">
        <w:t xml:space="preserve"> Что такое Вселенная? Представления древних народов о Вселенной. Представления древнегреческих ученых о Вселенной. Система мира по </w:t>
      </w:r>
      <w:proofErr w:type="spellStart"/>
      <w:r w:rsidRPr="00B47632">
        <w:t>Птоломею</w:t>
      </w:r>
      <w:proofErr w:type="spellEnd"/>
      <w:r w:rsidRPr="00B47632">
        <w:t>.</w:t>
      </w:r>
    </w:p>
    <w:p w:rsidR="00C62795" w:rsidRPr="00B47632" w:rsidRDefault="00C62795" w:rsidP="009F4616">
      <w:pPr>
        <w:autoSpaceDE w:val="0"/>
        <w:autoSpaceDN w:val="0"/>
        <w:adjustRightInd w:val="0"/>
      </w:pPr>
      <w:r w:rsidRPr="00B47632">
        <w:rPr>
          <w:iCs/>
        </w:rPr>
        <w:t>Изучение Вселенной: от Коперника до наших дней.</w:t>
      </w:r>
      <w:r w:rsidRPr="00B47632">
        <w:t xml:space="preserve"> Система мира по Николаю Копернику. Представления о Вселенной Джордано Бруно. Изучение Вселенной Галилео Галилеем. Современные представления о строении Вселенной.</w:t>
      </w:r>
    </w:p>
    <w:p w:rsidR="00C62795" w:rsidRPr="00B47632" w:rsidRDefault="00C62795" w:rsidP="009F4616">
      <w:pPr>
        <w:autoSpaceDE w:val="0"/>
        <w:autoSpaceDN w:val="0"/>
        <w:adjustRightInd w:val="0"/>
      </w:pPr>
      <w:r w:rsidRPr="00B47632">
        <w:rPr>
          <w:iCs/>
        </w:rPr>
        <w:t>Соседи Солнца.</w:t>
      </w:r>
      <w:r w:rsidRPr="00B47632">
        <w:t xml:space="preserve"> Планеты земной группы. Меркурий. Венера. Земля. Марс.</w:t>
      </w:r>
    </w:p>
    <w:p w:rsidR="00C62795" w:rsidRPr="00B47632" w:rsidRDefault="00C62795" w:rsidP="009F4616">
      <w:pPr>
        <w:autoSpaceDE w:val="0"/>
        <w:autoSpaceDN w:val="0"/>
        <w:adjustRightInd w:val="0"/>
      </w:pPr>
      <w:r w:rsidRPr="00B47632">
        <w:rPr>
          <w:iCs/>
        </w:rPr>
        <w:t>Планеты-гиганты и маленький</w:t>
      </w:r>
      <w:r w:rsidRPr="00B47632">
        <w:rPr>
          <w:i/>
          <w:iCs/>
        </w:rPr>
        <w:t xml:space="preserve"> Плутон</w:t>
      </w:r>
      <w:r w:rsidRPr="00B47632">
        <w:rPr>
          <w:b/>
          <w:bCs/>
        </w:rPr>
        <w:t>.</w:t>
      </w:r>
      <w:r w:rsidRPr="00B47632">
        <w:t xml:space="preserve"> Юпитер. Сатурн. Уран и Нептун. Плутон.</w:t>
      </w:r>
    </w:p>
    <w:p w:rsidR="00C62795" w:rsidRPr="00B47632" w:rsidRDefault="00C62795" w:rsidP="009F4616">
      <w:pPr>
        <w:autoSpaceDE w:val="0"/>
        <w:autoSpaceDN w:val="0"/>
        <w:adjustRightInd w:val="0"/>
        <w:rPr>
          <w:i/>
          <w:iCs/>
        </w:rPr>
      </w:pPr>
      <w:r w:rsidRPr="00B47632">
        <w:rPr>
          <w:iCs/>
        </w:rPr>
        <w:t>Астероиды. Кометы. Метеоры. Метеориты</w:t>
      </w:r>
      <w:r w:rsidRPr="00B47632">
        <w:rPr>
          <w:i/>
          <w:iCs/>
        </w:rPr>
        <w:t>.</w:t>
      </w:r>
    </w:p>
    <w:p w:rsidR="00C62795" w:rsidRPr="00B47632" w:rsidRDefault="00C62795" w:rsidP="009F4616">
      <w:pPr>
        <w:autoSpaceDE w:val="0"/>
        <w:autoSpaceDN w:val="0"/>
        <w:adjustRightInd w:val="0"/>
      </w:pPr>
      <w:r w:rsidRPr="00B47632">
        <w:rPr>
          <w:iCs/>
        </w:rPr>
        <w:t>Мир звезд.</w:t>
      </w:r>
      <w:r w:rsidRPr="00B47632">
        <w:rPr>
          <w:b/>
          <w:bCs/>
        </w:rPr>
        <w:t xml:space="preserve"> </w:t>
      </w:r>
      <w:r w:rsidRPr="00B47632">
        <w:t>Солнце. Многообразие звезд. Созвездия.</w:t>
      </w:r>
    </w:p>
    <w:p w:rsidR="00C62795" w:rsidRPr="00B47632" w:rsidRDefault="00C62795" w:rsidP="009F4616">
      <w:pPr>
        <w:autoSpaceDE w:val="0"/>
        <w:autoSpaceDN w:val="0"/>
        <w:adjustRightInd w:val="0"/>
      </w:pPr>
      <w:r w:rsidRPr="00B47632">
        <w:rPr>
          <w:iCs/>
        </w:rPr>
        <w:t>Уникальная планета</w:t>
      </w:r>
      <w:r w:rsidRPr="00B47632">
        <w:rPr>
          <w:iCs/>
          <w:lang w:val="en-US"/>
        </w:rPr>
        <w:t> </w:t>
      </w:r>
      <w:r w:rsidRPr="00B47632">
        <w:rPr>
          <w:iCs/>
        </w:rPr>
        <w:t>— Земля.</w:t>
      </w:r>
      <w:r w:rsidRPr="00B47632">
        <w:t xml:space="preserve"> Земля</w:t>
      </w:r>
      <w:r w:rsidRPr="00B47632">
        <w:rPr>
          <w:lang w:val="en-US"/>
        </w:rPr>
        <w:t> </w:t>
      </w:r>
      <w:r w:rsidRPr="00B47632">
        <w:t>— планета жизни: благоприятная температура, наличие воды и воздуха, почвы.</w:t>
      </w:r>
    </w:p>
    <w:p w:rsidR="00C62795" w:rsidRPr="00B47632" w:rsidRDefault="00C62795" w:rsidP="009F4616">
      <w:pPr>
        <w:autoSpaceDE w:val="0"/>
        <w:autoSpaceDN w:val="0"/>
        <w:adjustRightInd w:val="0"/>
      </w:pPr>
      <w:r w:rsidRPr="00B47632">
        <w:rPr>
          <w:iCs/>
        </w:rPr>
        <w:t>Современные исследования космоса.</w:t>
      </w:r>
      <w:r w:rsidRPr="00B47632">
        <w:t xml:space="preserve"> Вклад отечественных ученых К.</w:t>
      </w:r>
      <w:r w:rsidRPr="00B47632">
        <w:rPr>
          <w:lang w:val="en-US"/>
        </w:rPr>
        <w:t> </w:t>
      </w:r>
      <w:r w:rsidRPr="00B47632">
        <w:t>Э.</w:t>
      </w:r>
      <w:r w:rsidRPr="00B47632">
        <w:rPr>
          <w:lang w:val="en-US"/>
        </w:rPr>
        <w:t> </w:t>
      </w:r>
      <w:r w:rsidRPr="00B47632">
        <w:t>Циолковского, С.</w:t>
      </w:r>
      <w:r w:rsidRPr="00B47632">
        <w:rPr>
          <w:lang w:val="en-US"/>
        </w:rPr>
        <w:t> </w:t>
      </w:r>
      <w:r w:rsidRPr="00B47632">
        <w:t>П.</w:t>
      </w:r>
      <w:r w:rsidRPr="00B47632">
        <w:rPr>
          <w:lang w:val="en-US"/>
        </w:rPr>
        <w:t> </w:t>
      </w:r>
      <w:r w:rsidRPr="00B47632">
        <w:t>Королева в развитие космонавтики. Первый космонавт Земли</w:t>
      </w:r>
      <w:r w:rsidRPr="00B47632">
        <w:rPr>
          <w:lang w:val="en-US"/>
        </w:rPr>
        <w:t> </w:t>
      </w:r>
      <w:r w:rsidRPr="00B47632">
        <w:t>— Ю.</w:t>
      </w:r>
      <w:r w:rsidRPr="00B47632">
        <w:rPr>
          <w:lang w:val="en-US"/>
        </w:rPr>
        <w:t> </w:t>
      </w:r>
      <w:r w:rsidRPr="00B47632">
        <w:t>А.</w:t>
      </w:r>
      <w:r w:rsidRPr="00B47632">
        <w:rPr>
          <w:lang w:val="en-US"/>
        </w:rPr>
        <w:t> </w:t>
      </w:r>
      <w:r w:rsidRPr="00B47632">
        <w:t>Гагарин.</w:t>
      </w:r>
    </w:p>
    <w:p w:rsidR="00C62795" w:rsidRPr="00B47632" w:rsidRDefault="00C62795" w:rsidP="009F4616">
      <w:pPr>
        <w:autoSpaceDE w:val="0"/>
        <w:autoSpaceDN w:val="0"/>
        <w:adjustRightInd w:val="0"/>
        <w:rPr>
          <w:b/>
          <w:bCs/>
        </w:rPr>
      </w:pPr>
      <w:r w:rsidRPr="00B47632">
        <w:rPr>
          <w:b/>
          <w:bCs/>
        </w:rPr>
        <w:t>Предметные результаты обучения</w:t>
      </w:r>
    </w:p>
    <w:p w:rsidR="00C62795" w:rsidRPr="00B47632" w:rsidRDefault="00C62795" w:rsidP="009F4616">
      <w:pPr>
        <w:autoSpaceDE w:val="0"/>
        <w:autoSpaceDN w:val="0"/>
        <w:adjustRightInd w:val="0"/>
      </w:pPr>
      <w:r w:rsidRPr="00B47632">
        <w:t xml:space="preserve">Учащийся должен </w:t>
      </w:r>
      <w:r w:rsidRPr="00B47632">
        <w:rPr>
          <w:i/>
          <w:iCs/>
        </w:rPr>
        <w:t>уметь</w:t>
      </w:r>
      <w:r w:rsidRPr="00B47632">
        <w:t>:</w:t>
      </w:r>
    </w:p>
    <w:p w:rsidR="00C62795" w:rsidRPr="00B47632" w:rsidRDefault="00C62795" w:rsidP="009F4616">
      <w:pPr>
        <w:numPr>
          <w:ilvl w:val="0"/>
          <w:numId w:val="2"/>
        </w:numPr>
        <w:autoSpaceDE w:val="0"/>
        <w:autoSpaceDN w:val="0"/>
        <w:adjustRightInd w:val="0"/>
      </w:pPr>
      <w:r w:rsidRPr="00B47632">
        <w:t>описывать представления древних людей о Вселенной;</w:t>
      </w:r>
    </w:p>
    <w:p w:rsidR="00C62795" w:rsidRPr="00B47632" w:rsidRDefault="00C62795" w:rsidP="009F4616">
      <w:pPr>
        <w:numPr>
          <w:ilvl w:val="0"/>
          <w:numId w:val="2"/>
        </w:numPr>
        <w:autoSpaceDE w:val="0"/>
        <w:autoSpaceDN w:val="0"/>
        <w:adjustRightInd w:val="0"/>
      </w:pPr>
      <w:r w:rsidRPr="00B47632">
        <w:t>называть и показывать планеты Солнечной системы;</w:t>
      </w:r>
    </w:p>
    <w:p w:rsidR="00C62795" w:rsidRPr="00B47632" w:rsidRDefault="00C62795" w:rsidP="009F4616">
      <w:pPr>
        <w:numPr>
          <w:ilvl w:val="0"/>
          <w:numId w:val="2"/>
        </w:numPr>
        <w:autoSpaceDE w:val="0"/>
        <w:autoSpaceDN w:val="0"/>
        <w:adjustRightInd w:val="0"/>
      </w:pPr>
      <w:r w:rsidRPr="00B47632">
        <w:t>приводить примеры планет земной группы и планет-гигантов;</w:t>
      </w:r>
    </w:p>
    <w:p w:rsidR="00C62795" w:rsidRPr="00B47632" w:rsidRDefault="00C62795" w:rsidP="009F4616">
      <w:pPr>
        <w:numPr>
          <w:ilvl w:val="0"/>
          <w:numId w:val="2"/>
        </w:numPr>
        <w:autoSpaceDE w:val="0"/>
        <w:autoSpaceDN w:val="0"/>
        <w:adjustRightInd w:val="0"/>
      </w:pPr>
      <w:r w:rsidRPr="00B47632">
        <w:t>описывать уникальные особенности Земли как планеты.</w:t>
      </w:r>
    </w:p>
    <w:p w:rsidR="00C62795" w:rsidRPr="00B47632" w:rsidRDefault="00B53E56" w:rsidP="009F4616">
      <w:pPr>
        <w:autoSpaceDE w:val="0"/>
        <w:autoSpaceDN w:val="0"/>
        <w:adjustRightInd w:val="0"/>
        <w:rPr>
          <w:b/>
          <w:bCs/>
        </w:rPr>
      </w:pPr>
      <w:r w:rsidRPr="00B47632">
        <w:rPr>
          <w:b/>
        </w:rPr>
        <w:t>Раздел 4.</w:t>
      </w:r>
      <w:r w:rsidRPr="00B47632">
        <w:t xml:space="preserve"> </w:t>
      </w:r>
      <w:r w:rsidR="00C62795" w:rsidRPr="00B47632">
        <w:rPr>
          <w:b/>
          <w:bCs/>
        </w:rPr>
        <w:t>Виды изображений поверхности Земли (</w:t>
      </w:r>
      <w:r w:rsidR="00B73115">
        <w:rPr>
          <w:b/>
          <w:bCs/>
          <w:i/>
          <w:iCs/>
        </w:rPr>
        <w:t>7</w:t>
      </w:r>
      <w:r w:rsidR="00C62795" w:rsidRPr="00B47632">
        <w:rPr>
          <w:b/>
          <w:bCs/>
          <w:i/>
          <w:iCs/>
          <w:lang w:val="en-US"/>
        </w:rPr>
        <w:t> </w:t>
      </w:r>
      <w:r w:rsidR="00C62795" w:rsidRPr="00B47632">
        <w:rPr>
          <w:b/>
          <w:bCs/>
          <w:i/>
          <w:iCs/>
        </w:rPr>
        <w:t>ч</w:t>
      </w:r>
      <w:r w:rsidR="00C62795" w:rsidRPr="00B47632">
        <w:rPr>
          <w:b/>
          <w:bCs/>
        </w:rPr>
        <w:t>)</w:t>
      </w:r>
    </w:p>
    <w:p w:rsidR="00C62795" w:rsidRPr="00B47632" w:rsidRDefault="00C62795" w:rsidP="009F4616">
      <w:pPr>
        <w:autoSpaceDE w:val="0"/>
        <w:autoSpaceDN w:val="0"/>
        <w:adjustRightInd w:val="0"/>
      </w:pPr>
      <w:r w:rsidRPr="00B47632">
        <w:rPr>
          <w:iCs/>
        </w:rPr>
        <w:t>Стороны горизонта.</w:t>
      </w:r>
      <w:r w:rsidRPr="00B47632">
        <w:t xml:space="preserve"> Горизонт. </w:t>
      </w:r>
      <w:proofErr w:type="spellStart"/>
      <w:r w:rsidRPr="00B47632">
        <w:t>Осн</w:t>
      </w:r>
      <w:proofErr w:type="spellEnd"/>
      <w:r w:rsidR="00192263" w:rsidRPr="00B47632">
        <w:t>.</w:t>
      </w:r>
      <w:r w:rsidRPr="00B47632">
        <w:t xml:space="preserve"> и </w:t>
      </w:r>
      <w:proofErr w:type="spellStart"/>
      <w:r w:rsidRPr="00B47632">
        <w:t>промежут</w:t>
      </w:r>
      <w:proofErr w:type="spellEnd"/>
      <w:r w:rsidR="00192263" w:rsidRPr="00B47632">
        <w:t>.</w:t>
      </w:r>
      <w:r w:rsidRPr="00B47632">
        <w:t xml:space="preserve"> стороны горизонта. Ориентирование.</w:t>
      </w:r>
    </w:p>
    <w:p w:rsidR="00C62795" w:rsidRPr="00B47632" w:rsidRDefault="00C62795" w:rsidP="009F4616">
      <w:pPr>
        <w:autoSpaceDE w:val="0"/>
        <w:autoSpaceDN w:val="0"/>
        <w:adjustRightInd w:val="0"/>
      </w:pPr>
      <w:r w:rsidRPr="00B47632">
        <w:t>Компас. Ориентирование по Солнцу</w:t>
      </w:r>
      <w:r w:rsidR="00192263" w:rsidRPr="00B47632">
        <w:t xml:space="preserve">, </w:t>
      </w:r>
      <w:r w:rsidRPr="00B47632">
        <w:t>звездам</w:t>
      </w:r>
      <w:r w:rsidR="00192263" w:rsidRPr="00B47632">
        <w:t xml:space="preserve">, </w:t>
      </w:r>
      <w:r w:rsidRPr="00B47632">
        <w:t>местным признакам.</w:t>
      </w:r>
    </w:p>
    <w:p w:rsidR="00C62795" w:rsidRPr="00B47632" w:rsidRDefault="00C62795" w:rsidP="009F4616">
      <w:pPr>
        <w:autoSpaceDE w:val="0"/>
        <w:autoSpaceDN w:val="0"/>
        <w:adjustRightInd w:val="0"/>
      </w:pPr>
      <w:r w:rsidRPr="00B47632">
        <w:rPr>
          <w:iCs/>
        </w:rPr>
        <w:t>План местности и геогр</w:t>
      </w:r>
      <w:r w:rsidR="00192263" w:rsidRPr="00B47632">
        <w:rPr>
          <w:iCs/>
        </w:rPr>
        <w:t>.</w:t>
      </w:r>
      <w:r w:rsidRPr="00B47632">
        <w:rPr>
          <w:iCs/>
        </w:rPr>
        <w:t xml:space="preserve"> карта.</w:t>
      </w:r>
      <w:r w:rsidRPr="00B47632">
        <w:t xml:space="preserve"> </w:t>
      </w:r>
      <w:proofErr w:type="gramStart"/>
      <w:r w:rsidRPr="00B47632">
        <w:t xml:space="preserve">Изображение земной </w:t>
      </w:r>
      <w:proofErr w:type="spellStart"/>
      <w:r w:rsidRPr="00B47632">
        <w:t>пов</w:t>
      </w:r>
      <w:r w:rsidR="00192263" w:rsidRPr="00B47632">
        <w:t>-</w:t>
      </w:r>
      <w:r w:rsidRPr="00B47632">
        <w:t>ти</w:t>
      </w:r>
      <w:proofErr w:type="spellEnd"/>
      <w:r w:rsidRPr="00B47632">
        <w:t xml:space="preserve"> в древности.</w:t>
      </w:r>
      <w:proofErr w:type="gramEnd"/>
      <w:r w:rsidRPr="00B47632">
        <w:t xml:space="preserve"> План </w:t>
      </w:r>
      <w:proofErr w:type="spellStart"/>
      <w:r w:rsidRPr="00B47632">
        <w:t>местн</w:t>
      </w:r>
      <w:proofErr w:type="spellEnd"/>
      <w:r w:rsidRPr="00B47632">
        <w:t>. Геогр</w:t>
      </w:r>
      <w:r w:rsidR="00192263" w:rsidRPr="00B47632">
        <w:t>.</w:t>
      </w:r>
      <w:r w:rsidRPr="00B47632">
        <w:t xml:space="preserve"> карта.</w:t>
      </w:r>
    </w:p>
    <w:p w:rsidR="00536D27" w:rsidRPr="00B47632" w:rsidRDefault="004F3C5A" w:rsidP="009F4616">
      <w:pPr>
        <w:pStyle w:val="a0"/>
        <w:spacing w:after="0" w:line="100" w:lineRule="atLeast"/>
        <w:rPr>
          <w:rFonts w:ascii="Times New Roman" w:hAnsi="Times New Roman" w:cs="Times New Roman"/>
          <w:i/>
          <w:iCs/>
          <w:color w:val="00000A"/>
          <w:sz w:val="24"/>
          <w:szCs w:val="24"/>
        </w:rPr>
      </w:pPr>
      <w:r w:rsidRPr="00B47632">
        <w:rPr>
          <w:rFonts w:ascii="Times New Roman" w:hAnsi="Times New Roman" w:cs="Times New Roman"/>
          <w:i/>
          <w:sz w:val="24"/>
          <w:szCs w:val="24"/>
        </w:rPr>
        <w:t>Пр. р. №</w:t>
      </w:r>
      <w:r w:rsidR="004E1BDF" w:rsidRPr="00B47632">
        <w:rPr>
          <w:rFonts w:ascii="Times New Roman" w:hAnsi="Times New Roman" w:cs="Times New Roman"/>
          <w:i/>
          <w:sz w:val="24"/>
          <w:szCs w:val="24"/>
        </w:rPr>
        <w:t>2</w:t>
      </w:r>
      <w:r w:rsidRPr="00B47632">
        <w:rPr>
          <w:rFonts w:ascii="Times New Roman" w:hAnsi="Times New Roman" w:cs="Times New Roman"/>
          <w:i/>
          <w:sz w:val="24"/>
          <w:szCs w:val="24"/>
        </w:rPr>
        <w:t xml:space="preserve"> Топографический диктант</w:t>
      </w:r>
    </w:p>
    <w:p w:rsidR="008F34F3" w:rsidRPr="00B47632" w:rsidRDefault="00536D27" w:rsidP="009F4616">
      <w:pPr>
        <w:autoSpaceDE w:val="0"/>
        <w:autoSpaceDN w:val="0"/>
        <w:adjustRightInd w:val="0"/>
        <w:rPr>
          <w:i/>
          <w:color w:val="00000A"/>
        </w:rPr>
      </w:pPr>
      <w:r w:rsidRPr="00B47632">
        <w:rPr>
          <w:i/>
          <w:iCs/>
          <w:color w:val="00000A"/>
        </w:rPr>
        <w:t>Пр</w:t>
      </w:r>
      <w:r w:rsidR="00E625D0" w:rsidRPr="00B47632">
        <w:rPr>
          <w:i/>
          <w:iCs/>
          <w:color w:val="00000A"/>
        </w:rPr>
        <w:t>.</w:t>
      </w:r>
      <w:r w:rsidRPr="00B47632">
        <w:rPr>
          <w:i/>
          <w:iCs/>
          <w:color w:val="00000A"/>
        </w:rPr>
        <w:t xml:space="preserve"> р</w:t>
      </w:r>
      <w:r w:rsidR="00E625D0" w:rsidRPr="00B47632">
        <w:rPr>
          <w:i/>
          <w:iCs/>
          <w:color w:val="00000A"/>
        </w:rPr>
        <w:t>.</w:t>
      </w:r>
      <w:r w:rsidRPr="00B47632">
        <w:rPr>
          <w:i/>
          <w:iCs/>
          <w:color w:val="00000A"/>
        </w:rPr>
        <w:t xml:space="preserve"> №</w:t>
      </w:r>
      <w:r w:rsidR="004E1BDF" w:rsidRPr="00B47632">
        <w:rPr>
          <w:i/>
          <w:iCs/>
          <w:color w:val="00000A"/>
        </w:rPr>
        <w:t>3</w:t>
      </w:r>
      <w:r w:rsidRPr="00B47632">
        <w:rPr>
          <w:i/>
          <w:iCs/>
          <w:color w:val="00000A"/>
        </w:rPr>
        <w:t>.</w:t>
      </w:r>
      <w:r w:rsidRPr="00B47632">
        <w:rPr>
          <w:i/>
          <w:color w:val="00000A"/>
        </w:rPr>
        <w:t xml:space="preserve"> «Построение простейшего плана местности»</w:t>
      </w:r>
    </w:p>
    <w:p w:rsidR="000F01B9" w:rsidRPr="00B47632" w:rsidRDefault="000F01B9" w:rsidP="009F4616">
      <w:pPr>
        <w:autoSpaceDE w:val="0"/>
        <w:autoSpaceDN w:val="0"/>
        <w:adjustRightInd w:val="0"/>
        <w:rPr>
          <w:b/>
          <w:bCs/>
          <w:i/>
        </w:rPr>
      </w:pPr>
      <w:r w:rsidRPr="00B47632">
        <w:rPr>
          <w:i/>
        </w:rPr>
        <w:t xml:space="preserve">Пр. р. №4 Обозначение на </w:t>
      </w:r>
      <w:proofErr w:type="spellStart"/>
      <w:r w:rsidRPr="00B47632">
        <w:rPr>
          <w:i/>
        </w:rPr>
        <w:t>конт</w:t>
      </w:r>
      <w:proofErr w:type="spellEnd"/>
      <w:r w:rsidRPr="00B47632">
        <w:rPr>
          <w:i/>
        </w:rPr>
        <w:t>. карте градусной сетки, определение направлений и расстояний</w:t>
      </w:r>
    </w:p>
    <w:p w:rsidR="00C62795" w:rsidRPr="00B47632" w:rsidRDefault="00C62795" w:rsidP="009F4616">
      <w:pPr>
        <w:autoSpaceDE w:val="0"/>
        <w:autoSpaceDN w:val="0"/>
        <w:adjustRightInd w:val="0"/>
        <w:rPr>
          <w:b/>
          <w:bCs/>
        </w:rPr>
      </w:pPr>
      <w:r w:rsidRPr="00B47632">
        <w:rPr>
          <w:b/>
          <w:bCs/>
        </w:rPr>
        <w:t>Предметные результаты обучения</w:t>
      </w:r>
    </w:p>
    <w:p w:rsidR="00C62795" w:rsidRPr="00B47632" w:rsidRDefault="00C62795" w:rsidP="009F4616">
      <w:pPr>
        <w:autoSpaceDE w:val="0"/>
        <w:autoSpaceDN w:val="0"/>
        <w:adjustRightInd w:val="0"/>
      </w:pPr>
      <w:r w:rsidRPr="00B47632">
        <w:t xml:space="preserve">Учащийся должен </w:t>
      </w:r>
      <w:r w:rsidRPr="00B47632">
        <w:rPr>
          <w:i/>
          <w:iCs/>
        </w:rPr>
        <w:t>уметь</w:t>
      </w:r>
      <w:r w:rsidRPr="00B47632">
        <w:t>:</w:t>
      </w:r>
    </w:p>
    <w:p w:rsidR="00C62795" w:rsidRPr="00B47632" w:rsidRDefault="00C62795" w:rsidP="009F4616">
      <w:pPr>
        <w:numPr>
          <w:ilvl w:val="0"/>
          <w:numId w:val="2"/>
        </w:numPr>
        <w:autoSpaceDE w:val="0"/>
        <w:autoSpaceDN w:val="0"/>
        <w:adjustRightInd w:val="0"/>
      </w:pPr>
      <w:r w:rsidRPr="00B47632">
        <w:t>объяснять значение понятий: «горизонт», «линия горизонта», «стороны горизонта», «ориентирование», «план местности», «географическая карта»;</w:t>
      </w:r>
    </w:p>
    <w:p w:rsidR="00C62795" w:rsidRPr="00B47632" w:rsidRDefault="00C62795" w:rsidP="009F4616">
      <w:pPr>
        <w:numPr>
          <w:ilvl w:val="0"/>
          <w:numId w:val="2"/>
        </w:numPr>
        <w:autoSpaceDE w:val="0"/>
        <w:autoSpaceDN w:val="0"/>
        <w:adjustRightInd w:val="0"/>
      </w:pPr>
      <w:r w:rsidRPr="00B47632">
        <w:t>находить и называть сходства и различия в изображении элементов град</w:t>
      </w:r>
      <w:r w:rsidR="00192263" w:rsidRPr="00B47632">
        <w:t>.</w:t>
      </w:r>
      <w:r w:rsidRPr="00B47632">
        <w:t xml:space="preserve"> сети на глобусе и карте;</w:t>
      </w:r>
    </w:p>
    <w:p w:rsidR="00C62795" w:rsidRPr="00B47632" w:rsidRDefault="00C62795" w:rsidP="009F4616">
      <w:pPr>
        <w:numPr>
          <w:ilvl w:val="0"/>
          <w:numId w:val="2"/>
        </w:numPr>
        <w:autoSpaceDE w:val="0"/>
        <w:autoSpaceDN w:val="0"/>
        <w:adjustRightInd w:val="0"/>
      </w:pPr>
      <w:r w:rsidRPr="00B47632">
        <w:t>работать с компасом;</w:t>
      </w:r>
    </w:p>
    <w:p w:rsidR="00C62795" w:rsidRPr="00B47632" w:rsidRDefault="00C62795" w:rsidP="009F4616">
      <w:pPr>
        <w:numPr>
          <w:ilvl w:val="0"/>
          <w:numId w:val="2"/>
        </w:numPr>
        <w:autoSpaceDE w:val="0"/>
        <w:autoSpaceDN w:val="0"/>
        <w:adjustRightInd w:val="0"/>
      </w:pPr>
      <w:r w:rsidRPr="00B47632">
        <w:t>ориентироваться на местности при помощи компаса, карты, местных признаков.</w:t>
      </w:r>
    </w:p>
    <w:p w:rsidR="00C62795" w:rsidRPr="00B47632" w:rsidRDefault="00202BBD" w:rsidP="009F4616">
      <w:pPr>
        <w:autoSpaceDE w:val="0"/>
        <w:autoSpaceDN w:val="0"/>
        <w:adjustRightInd w:val="0"/>
        <w:rPr>
          <w:b/>
          <w:bCs/>
        </w:rPr>
      </w:pPr>
      <w:r w:rsidRPr="00B47632">
        <w:rPr>
          <w:b/>
        </w:rPr>
        <w:t>Раздел 5.</w:t>
      </w:r>
      <w:r w:rsidRPr="00B47632">
        <w:t xml:space="preserve"> </w:t>
      </w:r>
      <w:r w:rsidR="00C62795" w:rsidRPr="00B47632">
        <w:rPr>
          <w:b/>
          <w:bCs/>
        </w:rPr>
        <w:t>Природа Земли (</w:t>
      </w:r>
      <w:r w:rsidR="00B73115">
        <w:rPr>
          <w:b/>
          <w:bCs/>
          <w:i/>
          <w:iCs/>
        </w:rPr>
        <w:t>21</w:t>
      </w:r>
      <w:r w:rsidR="00C62795" w:rsidRPr="00B47632">
        <w:rPr>
          <w:b/>
          <w:bCs/>
          <w:i/>
          <w:iCs/>
          <w:lang w:val="en-US"/>
        </w:rPr>
        <w:t> </w:t>
      </w:r>
      <w:r w:rsidR="00C62795" w:rsidRPr="00B47632">
        <w:rPr>
          <w:b/>
          <w:bCs/>
          <w:i/>
          <w:iCs/>
        </w:rPr>
        <w:t>ч</w:t>
      </w:r>
      <w:r w:rsidR="00C62795" w:rsidRPr="00B47632">
        <w:rPr>
          <w:b/>
          <w:bCs/>
        </w:rPr>
        <w:t>)</w:t>
      </w:r>
    </w:p>
    <w:p w:rsidR="00C62795" w:rsidRPr="00B47632" w:rsidRDefault="00C62795" w:rsidP="009F4616">
      <w:pPr>
        <w:autoSpaceDE w:val="0"/>
        <w:autoSpaceDN w:val="0"/>
        <w:adjustRightInd w:val="0"/>
        <w:rPr>
          <w:i/>
          <w:iCs/>
        </w:rPr>
      </w:pPr>
      <w:r w:rsidRPr="00B47632">
        <w:rPr>
          <w:iCs/>
        </w:rPr>
        <w:lastRenderedPageBreak/>
        <w:t>Как возникла Земля.</w:t>
      </w:r>
      <w:r w:rsidRPr="00B47632">
        <w:t xml:space="preserve"> Гипотезы Ж.</w:t>
      </w:r>
      <w:r w:rsidRPr="00B47632">
        <w:rPr>
          <w:lang w:val="en-US"/>
        </w:rPr>
        <w:t> </w:t>
      </w:r>
      <w:r w:rsidRPr="00B47632">
        <w:t>Бюффона, И.</w:t>
      </w:r>
      <w:r w:rsidRPr="00B47632">
        <w:rPr>
          <w:lang w:val="en-US"/>
        </w:rPr>
        <w:t> </w:t>
      </w:r>
      <w:r w:rsidRPr="00B47632">
        <w:t>Канта, П.</w:t>
      </w:r>
      <w:r w:rsidRPr="00B47632">
        <w:rPr>
          <w:lang w:val="en-US"/>
        </w:rPr>
        <w:t> </w:t>
      </w:r>
      <w:r w:rsidRPr="00B47632">
        <w:t>Лапласа, Дж.</w:t>
      </w:r>
      <w:r w:rsidRPr="00B47632">
        <w:rPr>
          <w:lang w:val="en-US"/>
        </w:rPr>
        <w:t> </w:t>
      </w:r>
      <w:r w:rsidRPr="00B47632">
        <w:t>Джинса, О.</w:t>
      </w:r>
      <w:r w:rsidRPr="00B47632">
        <w:rPr>
          <w:lang w:val="en-US"/>
        </w:rPr>
        <w:t> </w:t>
      </w:r>
      <w:r w:rsidRPr="00B47632">
        <w:t>Ю.</w:t>
      </w:r>
      <w:r w:rsidRPr="00B47632">
        <w:rPr>
          <w:lang w:val="en-US"/>
        </w:rPr>
        <w:t> </w:t>
      </w:r>
      <w:r w:rsidRPr="00B47632">
        <w:t>Шмидта. Современные представления о возникновении Солнца и планет.</w:t>
      </w:r>
    </w:p>
    <w:p w:rsidR="00C62795" w:rsidRPr="00B47632" w:rsidRDefault="00C62795" w:rsidP="009F4616">
      <w:pPr>
        <w:autoSpaceDE w:val="0"/>
        <w:autoSpaceDN w:val="0"/>
        <w:adjustRightInd w:val="0"/>
      </w:pPr>
      <w:proofErr w:type="spellStart"/>
      <w:r w:rsidRPr="00B47632">
        <w:rPr>
          <w:iCs/>
        </w:rPr>
        <w:t>Внутр</w:t>
      </w:r>
      <w:proofErr w:type="spellEnd"/>
      <w:r w:rsidR="00192263" w:rsidRPr="00B47632">
        <w:rPr>
          <w:iCs/>
        </w:rPr>
        <w:t>.</w:t>
      </w:r>
      <w:r w:rsidRPr="00B47632">
        <w:rPr>
          <w:iCs/>
        </w:rPr>
        <w:t xml:space="preserve"> строение Земли.</w:t>
      </w:r>
      <w:r w:rsidRPr="00B47632">
        <w:t xml:space="preserve"> Что у Земли внутри? Горные породы и минералы. Движение земной коры.</w:t>
      </w:r>
    </w:p>
    <w:p w:rsidR="00C62795" w:rsidRPr="00B47632" w:rsidRDefault="00C62795" w:rsidP="009F4616">
      <w:pPr>
        <w:autoSpaceDE w:val="0"/>
        <w:autoSpaceDN w:val="0"/>
        <w:adjustRightInd w:val="0"/>
      </w:pPr>
      <w:r w:rsidRPr="00B47632">
        <w:rPr>
          <w:iCs/>
        </w:rPr>
        <w:t>Землетрясения и вулканы.</w:t>
      </w:r>
      <w:r w:rsidRPr="00B47632">
        <w:t xml:space="preserve"> Землетрясения. Вулканы. В царстве беспокойной земли и </w:t>
      </w:r>
      <w:proofErr w:type="spellStart"/>
      <w:r w:rsidRPr="00B47632">
        <w:t>огнедыш</w:t>
      </w:r>
      <w:proofErr w:type="spellEnd"/>
      <w:r w:rsidR="00192263" w:rsidRPr="00B47632">
        <w:t>.</w:t>
      </w:r>
      <w:r w:rsidRPr="00B47632">
        <w:t xml:space="preserve"> гор.</w:t>
      </w:r>
    </w:p>
    <w:p w:rsidR="00C62795" w:rsidRPr="00B47632" w:rsidRDefault="00C62795" w:rsidP="009F4616">
      <w:pPr>
        <w:autoSpaceDE w:val="0"/>
        <w:autoSpaceDN w:val="0"/>
        <w:adjustRightInd w:val="0"/>
      </w:pPr>
      <w:r w:rsidRPr="00B47632">
        <w:rPr>
          <w:iCs/>
        </w:rPr>
        <w:t>Путешествие по материкам.</w:t>
      </w:r>
      <w:r w:rsidRPr="00B47632">
        <w:t xml:space="preserve"> Евразия. Африка. Северная Америка. Южная Америка. Австралия. Антарктида.</w:t>
      </w:r>
    </w:p>
    <w:p w:rsidR="00C62795" w:rsidRPr="00B47632" w:rsidRDefault="00C62795" w:rsidP="009F4616">
      <w:pPr>
        <w:autoSpaceDE w:val="0"/>
        <w:autoSpaceDN w:val="0"/>
        <w:adjustRightInd w:val="0"/>
      </w:pPr>
      <w:r w:rsidRPr="00B47632">
        <w:rPr>
          <w:iCs/>
        </w:rPr>
        <w:t>Вода на Земле</w:t>
      </w:r>
      <w:r w:rsidRPr="00B47632">
        <w:rPr>
          <w:b/>
          <w:bCs/>
        </w:rPr>
        <w:t>.</w:t>
      </w:r>
      <w:r w:rsidRPr="00B47632">
        <w:t xml:space="preserve"> Состав гидросферы. Мировой океан. Воды суши. Вода в атмосфере.</w:t>
      </w:r>
    </w:p>
    <w:p w:rsidR="00C62795" w:rsidRPr="00B47632" w:rsidRDefault="00C62795" w:rsidP="009F4616">
      <w:pPr>
        <w:autoSpaceDE w:val="0"/>
        <w:autoSpaceDN w:val="0"/>
        <w:adjustRightInd w:val="0"/>
      </w:pPr>
      <w:r w:rsidRPr="00B47632">
        <w:rPr>
          <w:iCs/>
        </w:rPr>
        <w:t>Воздушная одежда Земли.</w:t>
      </w:r>
      <w:r w:rsidRPr="00B47632">
        <w:t xml:space="preserve"> Состав атмосферы. Облака. Движение воздуха. Явления в атмосфере. Погода. Климат. Беспокойная атмосфера.</w:t>
      </w:r>
    </w:p>
    <w:p w:rsidR="00C62795" w:rsidRPr="00B47632" w:rsidRDefault="00C62795" w:rsidP="009F4616">
      <w:pPr>
        <w:autoSpaceDE w:val="0"/>
        <w:autoSpaceDN w:val="0"/>
        <w:adjustRightInd w:val="0"/>
      </w:pPr>
      <w:r w:rsidRPr="00B47632">
        <w:rPr>
          <w:iCs/>
        </w:rPr>
        <w:t>Живая оболочка Земли.</w:t>
      </w:r>
      <w:r w:rsidRPr="00B47632">
        <w:t xml:space="preserve"> Понятие о биосфере. Жизнь на Земле.</w:t>
      </w:r>
    </w:p>
    <w:p w:rsidR="00C62795" w:rsidRPr="00B47632" w:rsidRDefault="00C62795" w:rsidP="009F4616">
      <w:pPr>
        <w:autoSpaceDE w:val="0"/>
        <w:autoSpaceDN w:val="0"/>
        <w:adjustRightInd w:val="0"/>
      </w:pPr>
      <w:r w:rsidRPr="00B47632">
        <w:rPr>
          <w:iCs/>
        </w:rPr>
        <w:t>Почва</w:t>
      </w:r>
      <w:r w:rsidRPr="00B47632">
        <w:rPr>
          <w:iCs/>
          <w:lang w:val="en-US"/>
        </w:rPr>
        <w:t> </w:t>
      </w:r>
      <w:r w:rsidRPr="00B47632">
        <w:rPr>
          <w:iCs/>
        </w:rPr>
        <w:t>— особое природное тело.</w:t>
      </w:r>
      <w:r w:rsidRPr="00B47632">
        <w:t xml:space="preserve"> Почва, ее состав и свойства. Образование почвы. Значение почвы.</w:t>
      </w:r>
    </w:p>
    <w:p w:rsidR="00C62795" w:rsidRPr="00B47632" w:rsidRDefault="00C62795" w:rsidP="009F4616">
      <w:pPr>
        <w:autoSpaceDE w:val="0"/>
        <w:autoSpaceDN w:val="0"/>
        <w:adjustRightInd w:val="0"/>
      </w:pPr>
      <w:r w:rsidRPr="00B47632">
        <w:rPr>
          <w:iCs/>
        </w:rPr>
        <w:t>Человек и природа.</w:t>
      </w:r>
      <w:r w:rsidRPr="00B47632">
        <w:t xml:space="preserve"> Воздействие человека на природу. Как сберечь природу?</w:t>
      </w:r>
    </w:p>
    <w:p w:rsidR="00E625D0" w:rsidRPr="00B47632" w:rsidRDefault="00E625D0" w:rsidP="004F3C5A">
      <w:pPr>
        <w:autoSpaceDE w:val="0"/>
        <w:autoSpaceDN w:val="0"/>
        <w:adjustRightInd w:val="0"/>
        <w:rPr>
          <w:i/>
        </w:rPr>
      </w:pPr>
      <w:r w:rsidRPr="00B47632">
        <w:rPr>
          <w:i/>
        </w:rPr>
        <w:t>Пр. р. №5 Обозн</w:t>
      </w:r>
      <w:r w:rsidR="002B38D2" w:rsidRPr="00B47632">
        <w:rPr>
          <w:i/>
        </w:rPr>
        <w:t>ачение</w:t>
      </w:r>
      <w:r w:rsidRPr="00B47632">
        <w:rPr>
          <w:i/>
        </w:rPr>
        <w:t xml:space="preserve"> на конт</w:t>
      </w:r>
      <w:r w:rsidR="002B38D2" w:rsidRPr="00B47632">
        <w:rPr>
          <w:i/>
        </w:rPr>
        <w:t xml:space="preserve">урной </w:t>
      </w:r>
      <w:r w:rsidRPr="00B47632">
        <w:rPr>
          <w:i/>
        </w:rPr>
        <w:t>карте частей суши и Мирового океана</w:t>
      </w:r>
    </w:p>
    <w:p w:rsidR="00202BBD" w:rsidRPr="00B47632" w:rsidRDefault="00202BBD" w:rsidP="009F4616">
      <w:pPr>
        <w:autoSpaceDE w:val="0"/>
        <w:autoSpaceDN w:val="0"/>
        <w:adjustRightInd w:val="0"/>
        <w:rPr>
          <w:bCs/>
        </w:rPr>
      </w:pPr>
    </w:p>
    <w:p w:rsidR="00A63326" w:rsidRPr="00B47632" w:rsidRDefault="00A63326" w:rsidP="00A9783E">
      <w:pPr>
        <w:autoSpaceDE w:val="0"/>
        <w:autoSpaceDN w:val="0"/>
        <w:adjustRightInd w:val="0"/>
        <w:jc w:val="center"/>
        <w:rPr>
          <w:b/>
          <w:bCs/>
        </w:rPr>
      </w:pPr>
    </w:p>
    <w:p w:rsidR="00A81582" w:rsidRPr="00B47632" w:rsidRDefault="00A81582" w:rsidP="00A9783E">
      <w:pPr>
        <w:autoSpaceDE w:val="0"/>
        <w:autoSpaceDN w:val="0"/>
        <w:adjustRightInd w:val="0"/>
        <w:jc w:val="center"/>
        <w:rPr>
          <w:b/>
          <w:bCs/>
        </w:rPr>
      </w:pPr>
      <w:r w:rsidRPr="00B47632">
        <w:rPr>
          <w:b/>
          <w:bCs/>
        </w:rPr>
        <w:t>Учебно-методическое и материально-техническое обеспечение</w:t>
      </w:r>
    </w:p>
    <w:p w:rsidR="00A81582" w:rsidRPr="00B47632" w:rsidRDefault="00A81582" w:rsidP="00A63326">
      <w:pPr>
        <w:autoSpaceDE w:val="0"/>
        <w:autoSpaceDN w:val="0"/>
        <w:adjustRightInd w:val="0"/>
        <w:jc w:val="center"/>
        <w:rPr>
          <w:b/>
          <w:bCs/>
        </w:rPr>
      </w:pPr>
      <w:r w:rsidRPr="00B47632">
        <w:rPr>
          <w:b/>
          <w:bCs/>
        </w:rPr>
        <w:t>образовательного процесса.</w:t>
      </w:r>
    </w:p>
    <w:p w:rsidR="00A81582" w:rsidRPr="00B47632" w:rsidRDefault="00A81582" w:rsidP="009F4616">
      <w:pPr>
        <w:autoSpaceDE w:val="0"/>
        <w:autoSpaceDN w:val="0"/>
        <w:adjustRightInd w:val="0"/>
        <w:rPr>
          <w:b/>
          <w:bCs/>
        </w:rPr>
      </w:pPr>
      <w:r w:rsidRPr="00B47632">
        <w:rPr>
          <w:b/>
          <w:bCs/>
        </w:rPr>
        <w:t>Учебно-методический комплекс:</w:t>
      </w:r>
    </w:p>
    <w:p w:rsidR="00A81582" w:rsidRPr="00B47632" w:rsidRDefault="00A81582" w:rsidP="009F4616">
      <w:pPr>
        <w:pStyle w:val="a4"/>
        <w:numPr>
          <w:ilvl w:val="0"/>
          <w:numId w:val="39"/>
        </w:numPr>
        <w:autoSpaceDE w:val="0"/>
        <w:autoSpaceDN w:val="0"/>
        <w:adjustRightInd w:val="0"/>
        <w:ind w:right="68"/>
      </w:pPr>
      <w:r w:rsidRPr="00B47632">
        <w:t xml:space="preserve">Учебник. И. И. Баринова, А. А. Плешаков, Н. И. Сонин. География. Начальный  курс. 5 класс. </w:t>
      </w:r>
      <w:proofErr w:type="gramStart"/>
      <w:r w:rsidRPr="00B47632">
        <w:t>М.: Дрофа. 201</w:t>
      </w:r>
      <w:r w:rsidR="009F4616" w:rsidRPr="00B47632">
        <w:t>6</w:t>
      </w:r>
      <w:r w:rsidRPr="00B47632">
        <w:t xml:space="preserve"> г. (Федеральный перечень:</w:t>
      </w:r>
      <w:proofErr w:type="gramEnd"/>
      <w:r w:rsidRPr="00B47632">
        <w:t xml:space="preserve"> </w:t>
      </w:r>
      <w:proofErr w:type="gramStart"/>
      <w:r w:rsidRPr="00B47632">
        <w:t>ФГОС, 2016  рекомендовано (№ 939.</w:t>
      </w:r>
      <w:proofErr w:type="gramEnd"/>
      <w:r w:rsidRPr="00B47632">
        <w:t xml:space="preserve"> Приложение 1)</w:t>
      </w:r>
    </w:p>
    <w:p w:rsidR="00A81582" w:rsidRPr="00B47632" w:rsidRDefault="00A81582" w:rsidP="009F4616">
      <w:pPr>
        <w:pStyle w:val="a4"/>
        <w:numPr>
          <w:ilvl w:val="0"/>
          <w:numId w:val="39"/>
        </w:numPr>
        <w:autoSpaceDE w:val="0"/>
        <w:autoSpaceDN w:val="0"/>
        <w:adjustRightInd w:val="0"/>
        <w:ind w:right="68"/>
      </w:pPr>
      <w:r w:rsidRPr="00B47632">
        <w:t>Раб</w:t>
      </w:r>
      <w:proofErr w:type="gramStart"/>
      <w:r w:rsidR="00A63326" w:rsidRPr="00B47632">
        <w:t>.</w:t>
      </w:r>
      <w:proofErr w:type="gramEnd"/>
      <w:r w:rsidRPr="00B47632">
        <w:t xml:space="preserve"> </w:t>
      </w:r>
      <w:proofErr w:type="spellStart"/>
      <w:proofErr w:type="gramStart"/>
      <w:r w:rsidRPr="00B47632">
        <w:t>т</w:t>
      </w:r>
      <w:proofErr w:type="gramEnd"/>
      <w:r w:rsidRPr="00B47632">
        <w:t>етр</w:t>
      </w:r>
      <w:proofErr w:type="spellEnd"/>
      <w:r w:rsidRPr="00B47632">
        <w:t xml:space="preserve">.  Н. И. Сонин, С. В. </w:t>
      </w:r>
      <w:proofErr w:type="spellStart"/>
      <w:r w:rsidRPr="00B47632">
        <w:t>Курчина</w:t>
      </w:r>
      <w:proofErr w:type="spellEnd"/>
      <w:r w:rsidRPr="00B47632">
        <w:t>. География. Нач</w:t>
      </w:r>
      <w:r w:rsidR="00A63326" w:rsidRPr="00B47632">
        <w:t>.</w:t>
      </w:r>
      <w:r w:rsidRPr="00B47632">
        <w:t xml:space="preserve"> курс. 5 класс.  М.: Дрофа. 2016 г. </w:t>
      </w:r>
    </w:p>
    <w:p w:rsidR="00A81582" w:rsidRPr="00B47632" w:rsidRDefault="00A81582" w:rsidP="009F4616">
      <w:pPr>
        <w:pStyle w:val="a4"/>
        <w:numPr>
          <w:ilvl w:val="0"/>
          <w:numId w:val="39"/>
        </w:numPr>
        <w:autoSpaceDE w:val="0"/>
        <w:autoSpaceDN w:val="0"/>
        <w:adjustRightInd w:val="0"/>
        <w:ind w:right="68"/>
      </w:pPr>
      <w:r w:rsidRPr="00B47632">
        <w:t xml:space="preserve">Методическое пособие. </w:t>
      </w:r>
      <w:proofErr w:type="spellStart"/>
      <w:r w:rsidRPr="00B47632">
        <w:t>И.И.Баринова</w:t>
      </w:r>
      <w:proofErr w:type="spellEnd"/>
      <w:r w:rsidRPr="00B47632">
        <w:t>. География. Начальный курс. 5 класс.</w:t>
      </w:r>
    </w:p>
    <w:p w:rsidR="00A81582" w:rsidRPr="00B47632" w:rsidRDefault="00A81582" w:rsidP="009F4616">
      <w:pPr>
        <w:pStyle w:val="a4"/>
        <w:numPr>
          <w:ilvl w:val="0"/>
          <w:numId w:val="39"/>
        </w:numPr>
        <w:autoSpaceDE w:val="0"/>
        <w:autoSpaceDN w:val="0"/>
        <w:adjustRightInd w:val="0"/>
        <w:ind w:right="68"/>
      </w:pPr>
      <w:r w:rsidRPr="00B47632">
        <w:t>Атлас. География» 5 класс.   М.: Дрофа. 2016 г</w:t>
      </w:r>
    </w:p>
    <w:p w:rsidR="00A81582" w:rsidRPr="00B47632" w:rsidRDefault="00A81582" w:rsidP="009F4616">
      <w:pPr>
        <w:pStyle w:val="a4"/>
        <w:numPr>
          <w:ilvl w:val="0"/>
          <w:numId w:val="39"/>
        </w:numPr>
        <w:autoSpaceDE w:val="0"/>
        <w:autoSpaceDN w:val="0"/>
        <w:adjustRightInd w:val="0"/>
        <w:ind w:right="68"/>
      </w:pPr>
      <w:r w:rsidRPr="00B47632">
        <w:t xml:space="preserve">Контурные карты. География» 5 класс.   М.: Дрофа. 2016 г. </w:t>
      </w:r>
    </w:p>
    <w:p w:rsidR="00A81582" w:rsidRPr="00B47632" w:rsidRDefault="00A81582" w:rsidP="009F4616">
      <w:pPr>
        <w:pStyle w:val="a4"/>
        <w:numPr>
          <w:ilvl w:val="0"/>
          <w:numId w:val="39"/>
        </w:numPr>
        <w:autoSpaceDE w:val="0"/>
        <w:autoSpaceDN w:val="0"/>
        <w:adjustRightInd w:val="0"/>
        <w:ind w:right="68"/>
      </w:pPr>
      <w:r w:rsidRPr="00B47632">
        <w:t>Электронное приложение к учебнику. Дрофа. 201</w:t>
      </w:r>
      <w:r w:rsidR="009F4616" w:rsidRPr="00B47632">
        <w:t>6</w:t>
      </w:r>
      <w:r w:rsidRPr="00B47632">
        <w:t xml:space="preserve"> г. </w:t>
      </w:r>
    </w:p>
    <w:p w:rsidR="00A81582" w:rsidRPr="00B47632" w:rsidRDefault="00A81582" w:rsidP="009F4616">
      <w:pPr>
        <w:rPr>
          <w:b/>
        </w:rPr>
      </w:pPr>
      <w:r w:rsidRPr="00B47632">
        <w:rPr>
          <w:b/>
        </w:rPr>
        <w:t>Литература для учителя:</w:t>
      </w:r>
    </w:p>
    <w:p w:rsidR="00A81582" w:rsidRPr="00B47632" w:rsidRDefault="00A81582" w:rsidP="009F4616">
      <w:pPr>
        <w:ind w:left="720"/>
      </w:pPr>
      <w:r w:rsidRPr="00B47632">
        <w:t>1. География. Начальный курс. 6 класс: методическое пособие / авт.-сост. А.П. Кузнецов. – М.: Дрофа, 2010. – 284 с. – (Книга для учителя).</w:t>
      </w:r>
    </w:p>
    <w:p w:rsidR="00A81582" w:rsidRPr="00B47632" w:rsidRDefault="00A81582" w:rsidP="009F4616">
      <w:pPr>
        <w:ind w:left="720"/>
      </w:pPr>
      <w:r w:rsidRPr="00B47632">
        <w:t xml:space="preserve">2.География. Дидактические и развивающие игры с применением информационных технологий. 6-11 классы. Методическое пособие с электронным приложением/ Авт.- сост. И.А.  </w:t>
      </w:r>
      <w:proofErr w:type="spellStart"/>
      <w:r w:rsidRPr="00B47632">
        <w:t>Кугут</w:t>
      </w:r>
      <w:proofErr w:type="spellEnd"/>
      <w:r w:rsidRPr="00B47632">
        <w:t xml:space="preserve">. 2-е </w:t>
      </w:r>
      <w:proofErr w:type="spellStart"/>
      <w:r w:rsidRPr="00B47632">
        <w:t>изд</w:t>
      </w:r>
      <w:proofErr w:type="gramStart"/>
      <w:r w:rsidRPr="00B47632">
        <w:t>.с</w:t>
      </w:r>
      <w:proofErr w:type="gramEnd"/>
      <w:r w:rsidRPr="00B47632">
        <w:t>тереотип</w:t>
      </w:r>
      <w:proofErr w:type="spellEnd"/>
      <w:r w:rsidRPr="00B47632">
        <w:t>. _ М.: Планета, 2013.(Современная школа).</w:t>
      </w:r>
    </w:p>
    <w:p w:rsidR="00A81582" w:rsidRPr="00B47632" w:rsidRDefault="00A81582" w:rsidP="009F4616">
      <w:pPr>
        <w:ind w:left="720"/>
      </w:pPr>
      <w:r w:rsidRPr="00B47632">
        <w:t>3.Галеева Н.Л., Мельничук Н.Л. Сто приёмов для учебного успеха ученика на уроках  географии</w:t>
      </w:r>
      <w:proofErr w:type="gramStart"/>
      <w:r w:rsidRPr="00B47632">
        <w:t>.-</w:t>
      </w:r>
      <w:proofErr w:type="gramEnd"/>
      <w:r w:rsidRPr="00B47632">
        <w:t>М.: «5 за знания», 2007.</w:t>
      </w:r>
    </w:p>
    <w:p w:rsidR="00A81582" w:rsidRPr="00B47632" w:rsidRDefault="00A81582" w:rsidP="009F4616">
      <w:pPr>
        <w:ind w:left="720"/>
      </w:pPr>
      <w:r w:rsidRPr="00B47632">
        <w:t xml:space="preserve">4.Касаткина </w:t>
      </w:r>
      <w:proofErr w:type="spellStart"/>
      <w:r w:rsidRPr="00B47632">
        <w:t>Н.А.География</w:t>
      </w:r>
      <w:proofErr w:type="spellEnd"/>
      <w:r w:rsidRPr="00B47632">
        <w:t xml:space="preserve">: Занимательные материалы к урокам и внеклассным занятиям в 6-8 классах (викторины, диктанты, тесты, кроссворды, стихи, вопросы </w:t>
      </w:r>
      <w:proofErr w:type="gramStart"/>
      <w:r w:rsidRPr="00B47632">
        <w:t>для</w:t>
      </w:r>
      <w:proofErr w:type="gramEnd"/>
      <w:r w:rsidRPr="00B47632">
        <w:t xml:space="preserve"> </w:t>
      </w:r>
      <w:proofErr w:type="gramStart"/>
      <w:r w:rsidRPr="00B47632">
        <w:t>КВН</w:t>
      </w:r>
      <w:proofErr w:type="gramEnd"/>
      <w:r w:rsidRPr="00B47632">
        <w:t>, олимпиад, бесед). – Волгоград: Учитель, 2005.-155с.</w:t>
      </w:r>
    </w:p>
    <w:p w:rsidR="00A81582" w:rsidRPr="00B47632" w:rsidRDefault="00A81582" w:rsidP="009F4616">
      <w:pPr>
        <w:ind w:left="720"/>
      </w:pPr>
      <w:r w:rsidRPr="00B47632">
        <w:t xml:space="preserve">5. Никитина Н.А., </w:t>
      </w:r>
      <w:proofErr w:type="spellStart"/>
      <w:r w:rsidRPr="00B47632">
        <w:t>Жижина</w:t>
      </w:r>
      <w:proofErr w:type="spellEnd"/>
      <w:r w:rsidRPr="00B47632">
        <w:t xml:space="preserve"> Е.А. Поурочные разработки по географии: 6 класс. – 2-е изд., </w:t>
      </w:r>
      <w:proofErr w:type="spellStart"/>
      <w:r w:rsidRPr="00B47632">
        <w:t>перераб</w:t>
      </w:r>
      <w:proofErr w:type="spellEnd"/>
      <w:r w:rsidRPr="00B47632">
        <w:t>. и доп. – М.: ВАКО, 2010. – 304 с. – (В помощь школьному учителю).</w:t>
      </w:r>
    </w:p>
    <w:p w:rsidR="00A81582" w:rsidRPr="00B47632" w:rsidRDefault="00A81582" w:rsidP="009F4616">
      <w:pPr>
        <w:ind w:left="720"/>
      </w:pPr>
      <w:r w:rsidRPr="00B47632">
        <w:t xml:space="preserve">6. Уроки географии с использованием информационных технологий.6-9классы. Методическое пособие с электронным приложением/ И.А. КУГУТ, </w:t>
      </w:r>
      <w:proofErr w:type="spellStart"/>
      <w:r w:rsidRPr="00B47632">
        <w:t>Л</w:t>
      </w:r>
      <w:proofErr w:type="gramStart"/>
      <w:r w:rsidRPr="00B47632">
        <w:t>,И</w:t>
      </w:r>
      <w:proofErr w:type="gramEnd"/>
      <w:r w:rsidRPr="00B47632">
        <w:t>,Елисеева</w:t>
      </w:r>
      <w:proofErr w:type="spellEnd"/>
      <w:r w:rsidRPr="00B47632">
        <w:t xml:space="preserve"> и др.-М.:Глобус,2008.-244с.</w:t>
      </w:r>
    </w:p>
    <w:p w:rsidR="00A81582" w:rsidRPr="00B47632" w:rsidRDefault="00A81582" w:rsidP="009F4616">
      <w:pPr>
        <w:ind w:left="720" w:right="-22"/>
      </w:pPr>
      <w:r w:rsidRPr="00B47632">
        <w:lastRenderedPageBreak/>
        <w:t>7.Элькин Г.Н. Физическая география. 6 класс. Справочно-информационные материалы к урокам. (Учебно-</w:t>
      </w:r>
      <w:proofErr w:type="spellStart"/>
      <w:r w:rsidRPr="00B47632">
        <w:t>методическрое</w:t>
      </w:r>
      <w:proofErr w:type="spellEnd"/>
      <w:r w:rsidRPr="00B47632">
        <w:t xml:space="preserve"> пособие). – СПб</w:t>
      </w:r>
      <w:proofErr w:type="gramStart"/>
      <w:r w:rsidRPr="00B47632">
        <w:t>.: «</w:t>
      </w:r>
      <w:proofErr w:type="gramEnd"/>
      <w:r w:rsidRPr="00B47632">
        <w:t>Паритет», 2003 –160с</w:t>
      </w:r>
    </w:p>
    <w:p w:rsidR="00A81582" w:rsidRPr="00B47632" w:rsidRDefault="00A81582" w:rsidP="009F4616">
      <w:pPr>
        <w:ind w:right="-22"/>
        <w:rPr>
          <w:b/>
        </w:rPr>
      </w:pPr>
      <w:r w:rsidRPr="00B47632">
        <w:rPr>
          <w:b/>
        </w:rPr>
        <w:t>Литература для учащихся</w:t>
      </w:r>
    </w:p>
    <w:p w:rsidR="00A81582" w:rsidRPr="00B47632" w:rsidRDefault="00A81582" w:rsidP="009F4616">
      <w:pPr>
        <w:pStyle w:val="a4"/>
        <w:numPr>
          <w:ilvl w:val="0"/>
          <w:numId w:val="43"/>
        </w:numPr>
        <w:contextualSpacing/>
      </w:pPr>
      <w:r w:rsidRPr="00B47632">
        <w:t>Безруков А., Пивоварова Г. Занимательная география:  – М.: АСТ-ПРЕСС, 2001. – 608 с.</w:t>
      </w:r>
    </w:p>
    <w:p w:rsidR="00A81582" w:rsidRPr="00B47632" w:rsidRDefault="00A81582" w:rsidP="009F4616">
      <w:pPr>
        <w:pStyle w:val="a4"/>
        <w:numPr>
          <w:ilvl w:val="0"/>
          <w:numId w:val="43"/>
        </w:numPr>
        <w:contextualSpacing/>
      </w:pPr>
      <w:r w:rsidRPr="00B47632">
        <w:t xml:space="preserve">Баринова И.И. </w:t>
      </w:r>
      <w:proofErr w:type="spellStart"/>
      <w:r w:rsidRPr="00B47632">
        <w:t>Заним</w:t>
      </w:r>
      <w:proofErr w:type="spellEnd"/>
      <w:r w:rsidR="00A63326" w:rsidRPr="00B47632">
        <w:t>.</w:t>
      </w:r>
      <w:r w:rsidRPr="00B47632">
        <w:t xml:space="preserve"> география. Любопытные факты, кроссворды. // М., Школа-</w:t>
      </w:r>
      <w:proofErr w:type="spellStart"/>
      <w:r w:rsidRPr="00B47632">
        <w:t>Прсее</w:t>
      </w:r>
      <w:proofErr w:type="spellEnd"/>
      <w:r w:rsidRPr="00B47632">
        <w:t>, 1992.</w:t>
      </w:r>
    </w:p>
    <w:p w:rsidR="00A81582" w:rsidRPr="00B47632" w:rsidRDefault="00A81582" w:rsidP="009F4616">
      <w:pPr>
        <w:pStyle w:val="a4"/>
        <w:numPr>
          <w:ilvl w:val="0"/>
          <w:numId w:val="43"/>
        </w:numPr>
        <w:contextualSpacing/>
      </w:pPr>
      <w:r w:rsidRPr="00B47632">
        <w:t xml:space="preserve">Маркин В.А. География. Я познаю мир. </w:t>
      </w:r>
      <w:proofErr w:type="spellStart"/>
      <w:r w:rsidRPr="00B47632">
        <w:t>Дет</w:t>
      </w:r>
      <w:proofErr w:type="gramStart"/>
      <w:r w:rsidRPr="00B47632">
        <w:t>.э</w:t>
      </w:r>
      <w:proofErr w:type="gramEnd"/>
      <w:r w:rsidRPr="00B47632">
        <w:t>нцикл</w:t>
      </w:r>
      <w:proofErr w:type="spellEnd"/>
      <w:r w:rsidRPr="00B47632">
        <w:t>. // М., АСТ, 2002.</w:t>
      </w:r>
    </w:p>
    <w:p w:rsidR="00A81582" w:rsidRPr="00B47632" w:rsidRDefault="00A81582" w:rsidP="009F4616">
      <w:pPr>
        <w:pStyle w:val="a4"/>
        <w:ind w:left="0"/>
        <w:rPr>
          <w:rFonts w:eastAsia="+mn-ea"/>
          <w:b/>
          <w:bCs/>
          <w:color w:val="000000"/>
        </w:rPr>
      </w:pPr>
      <w:r w:rsidRPr="00B47632">
        <w:rPr>
          <w:b/>
        </w:rPr>
        <w:t>Интернет - ресурсы.</w:t>
      </w:r>
    </w:p>
    <w:p w:rsidR="00A81582" w:rsidRPr="00B47632" w:rsidRDefault="00A81582" w:rsidP="009F4616">
      <w:pPr>
        <w:numPr>
          <w:ilvl w:val="1"/>
          <w:numId w:val="44"/>
        </w:numPr>
        <w:shd w:val="clear" w:color="auto" w:fill="FFFFFF"/>
        <w:ind w:left="426"/>
      </w:pPr>
      <w:r w:rsidRPr="00B47632">
        <w:t xml:space="preserve">Единая коллекция ЦОР </w:t>
      </w:r>
      <w:hyperlink r:id="rId9" w:history="1">
        <w:r w:rsidRPr="00B47632">
          <w:rPr>
            <w:rStyle w:val="a8"/>
          </w:rPr>
          <w:t>http://school-collection.edu.ru/</w:t>
        </w:r>
      </w:hyperlink>
    </w:p>
    <w:p w:rsidR="00A81582" w:rsidRPr="00B47632" w:rsidRDefault="00A81582" w:rsidP="009F4616">
      <w:pPr>
        <w:numPr>
          <w:ilvl w:val="1"/>
          <w:numId w:val="44"/>
        </w:numPr>
        <w:shd w:val="clear" w:color="auto" w:fill="FFFFFF"/>
        <w:ind w:left="426"/>
      </w:pPr>
      <w:r w:rsidRPr="00B47632">
        <w:t xml:space="preserve">карты </w:t>
      </w:r>
      <w:r w:rsidRPr="00B47632">
        <w:rPr>
          <w:lang w:val="en-US"/>
        </w:rPr>
        <w:t>Google</w:t>
      </w:r>
      <w:r w:rsidRPr="00B47632">
        <w:t xml:space="preserve"> </w:t>
      </w:r>
      <w:hyperlink r:id="rId10" w:history="1">
        <w:r w:rsidRPr="00B47632">
          <w:rPr>
            <w:rStyle w:val="a8"/>
            <w:lang w:val="en-US"/>
          </w:rPr>
          <w:t>http</w:t>
        </w:r>
        <w:r w:rsidRPr="00B47632">
          <w:rPr>
            <w:rStyle w:val="a8"/>
          </w:rPr>
          <w:t>://</w:t>
        </w:r>
        <w:r w:rsidRPr="00B47632">
          <w:rPr>
            <w:rStyle w:val="a8"/>
            <w:lang w:val="en-US"/>
          </w:rPr>
          <w:t>maps</w:t>
        </w:r>
        <w:r w:rsidRPr="00B47632">
          <w:rPr>
            <w:rStyle w:val="a8"/>
          </w:rPr>
          <w:t>.</w:t>
        </w:r>
        <w:proofErr w:type="spellStart"/>
        <w:r w:rsidRPr="00B47632">
          <w:rPr>
            <w:rStyle w:val="a8"/>
            <w:lang w:val="en-US"/>
          </w:rPr>
          <w:t>google</w:t>
        </w:r>
        <w:proofErr w:type="spellEnd"/>
        <w:r w:rsidRPr="00B47632">
          <w:rPr>
            <w:rStyle w:val="a8"/>
          </w:rPr>
          <w:t>.</w:t>
        </w:r>
        <w:proofErr w:type="spellStart"/>
        <w:r w:rsidRPr="00B47632">
          <w:rPr>
            <w:rStyle w:val="a8"/>
            <w:lang w:val="en-US"/>
          </w:rPr>
          <w:t>ru</w:t>
        </w:r>
        <w:proofErr w:type="spellEnd"/>
        <w:r w:rsidRPr="00B47632">
          <w:rPr>
            <w:rStyle w:val="a8"/>
          </w:rPr>
          <w:t>/?</w:t>
        </w:r>
        <w:r w:rsidRPr="00B47632">
          <w:rPr>
            <w:rStyle w:val="a8"/>
            <w:lang w:val="en-US"/>
          </w:rPr>
          <w:t>hl</w:t>
        </w:r>
        <w:r w:rsidRPr="00B47632">
          <w:rPr>
            <w:rStyle w:val="a8"/>
          </w:rPr>
          <w:t>=</w:t>
        </w:r>
        <w:proofErr w:type="spellStart"/>
        <w:r w:rsidRPr="00B47632">
          <w:rPr>
            <w:rStyle w:val="a8"/>
            <w:lang w:val="en-US"/>
          </w:rPr>
          <w:t>ru</w:t>
        </w:r>
        <w:proofErr w:type="spellEnd"/>
      </w:hyperlink>
    </w:p>
    <w:p w:rsidR="00A81582" w:rsidRPr="00B47632" w:rsidRDefault="00A81582" w:rsidP="009F4616">
      <w:pPr>
        <w:numPr>
          <w:ilvl w:val="1"/>
          <w:numId w:val="44"/>
        </w:numPr>
        <w:shd w:val="clear" w:color="auto" w:fill="FFFFFF"/>
        <w:ind w:left="426"/>
      </w:pPr>
      <w:r w:rsidRPr="00B47632">
        <w:rPr>
          <w:lang w:val="en-US"/>
        </w:rPr>
        <w:t>Google</w:t>
      </w:r>
      <w:r w:rsidRPr="00B47632">
        <w:t xml:space="preserve"> планета Земля  </w:t>
      </w:r>
      <w:hyperlink r:id="rId11" w:history="1">
        <w:r w:rsidRPr="00B47632">
          <w:rPr>
            <w:rStyle w:val="a8"/>
          </w:rPr>
          <w:t>http://earth.google.com/</w:t>
        </w:r>
      </w:hyperlink>
    </w:p>
    <w:p w:rsidR="00A81582" w:rsidRPr="00B47632" w:rsidRDefault="00A81582" w:rsidP="009F4616">
      <w:pPr>
        <w:numPr>
          <w:ilvl w:val="1"/>
          <w:numId w:val="44"/>
        </w:numPr>
        <w:shd w:val="clear" w:color="auto" w:fill="FFFFFF"/>
        <w:ind w:left="426"/>
      </w:pPr>
      <w:r w:rsidRPr="00B47632">
        <w:t xml:space="preserve">блог </w:t>
      </w:r>
      <w:proofErr w:type="spellStart"/>
      <w:r w:rsidRPr="00B47632">
        <w:t>ГЕОграфиня</w:t>
      </w:r>
      <w:proofErr w:type="spellEnd"/>
      <w:r w:rsidRPr="00B47632">
        <w:t xml:space="preserve"> </w:t>
      </w:r>
      <w:hyperlink r:id="rId12" w:history="1">
        <w:r w:rsidRPr="00B47632">
          <w:rPr>
            <w:rStyle w:val="a8"/>
            <w:lang w:val="en-US"/>
          </w:rPr>
          <w:t>http</w:t>
        </w:r>
        <w:r w:rsidRPr="00B47632">
          <w:rPr>
            <w:rStyle w:val="a8"/>
          </w:rPr>
          <w:t>://</w:t>
        </w:r>
        <w:r w:rsidRPr="00B47632">
          <w:rPr>
            <w:rStyle w:val="a8"/>
            <w:lang w:val="en-US"/>
          </w:rPr>
          <w:t>www</w:t>
        </w:r>
        <w:r w:rsidRPr="00B47632">
          <w:rPr>
            <w:rStyle w:val="a8"/>
          </w:rPr>
          <w:t>.</w:t>
        </w:r>
        <w:proofErr w:type="spellStart"/>
        <w:r w:rsidRPr="00B47632">
          <w:rPr>
            <w:rStyle w:val="a8"/>
            <w:lang w:val="en-US"/>
          </w:rPr>
          <w:t>geografinya</w:t>
        </w:r>
        <w:proofErr w:type="spellEnd"/>
        <w:r w:rsidRPr="00B47632">
          <w:rPr>
            <w:rStyle w:val="a8"/>
          </w:rPr>
          <w:t>.</w:t>
        </w:r>
        <w:proofErr w:type="spellStart"/>
        <w:r w:rsidRPr="00B47632">
          <w:rPr>
            <w:rStyle w:val="a8"/>
            <w:lang w:val="en-US"/>
          </w:rPr>
          <w:t>blogspot</w:t>
        </w:r>
        <w:proofErr w:type="spellEnd"/>
        <w:r w:rsidRPr="00B47632">
          <w:rPr>
            <w:rStyle w:val="a8"/>
          </w:rPr>
          <w:t>.</w:t>
        </w:r>
        <w:r w:rsidRPr="00B47632">
          <w:rPr>
            <w:rStyle w:val="a8"/>
            <w:lang w:val="en-US"/>
          </w:rPr>
          <w:t>com</w:t>
        </w:r>
      </w:hyperlink>
    </w:p>
    <w:p w:rsidR="00A81582" w:rsidRPr="00B47632" w:rsidRDefault="00A81582" w:rsidP="009F4616">
      <w:pPr>
        <w:numPr>
          <w:ilvl w:val="1"/>
          <w:numId w:val="44"/>
        </w:numPr>
        <w:ind w:left="426"/>
      </w:pPr>
      <w:r w:rsidRPr="00B47632">
        <w:t xml:space="preserve">ресурс сетевых сообществ Открытый класс </w:t>
      </w:r>
      <w:hyperlink r:id="rId13" w:history="1">
        <w:r w:rsidRPr="00B47632">
          <w:rPr>
            <w:rStyle w:val="a8"/>
          </w:rPr>
          <w:t>http://www.openclass.ru/</w:t>
        </w:r>
      </w:hyperlink>
    </w:p>
    <w:p w:rsidR="00A81582" w:rsidRPr="00B47632" w:rsidRDefault="00A81582" w:rsidP="009F4616">
      <w:pPr>
        <w:numPr>
          <w:ilvl w:val="1"/>
          <w:numId w:val="44"/>
        </w:numPr>
        <w:ind w:left="426"/>
      </w:pPr>
      <w:r w:rsidRPr="00B47632">
        <w:t xml:space="preserve">представительство Сети творческих учителей </w:t>
      </w:r>
      <w:hyperlink r:id="rId14" w:history="1">
        <w:r w:rsidRPr="00B47632">
          <w:rPr>
            <w:rStyle w:val="a8"/>
          </w:rPr>
          <w:t>http://www.it-n.ru/</w:t>
        </w:r>
      </w:hyperlink>
      <w:r w:rsidRPr="00B47632">
        <w:t>.</w:t>
      </w:r>
    </w:p>
    <w:p w:rsidR="00A81582" w:rsidRPr="00B47632" w:rsidRDefault="00A81582" w:rsidP="009F4616">
      <w:pPr>
        <w:widowControl w:val="0"/>
        <w:numPr>
          <w:ilvl w:val="1"/>
          <w:numId w:val="44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ind w:left="426"/>
      </w:pPr>
      <w:r w:rsidRPr="00B47632">
        <w:t>газета «География</w:t>
      </w:r>
      <w:r w:rsidRPr="00B47632">
        <w:rPr>
          <w:color w:val="0000FF"/>
        </w:rPr>
        <w:t xml:space="preserve">» </w:t>
      </w:r>
      <w:hyperlink r:id="rId15" w:history="1">
        <w:r w:rsidRPr="00B47632">
          <w:rPr>
            <w:rStyle w:val="a8"/>
            <w:spacing w:val="-5"/>
            <w:lang w:val="en-US"/>
          </w:rPr>
          <w:t>http</w:t>
        </w:r>
        <w:r w:rsidRPr="00B47632">
          <w:rPr>
            <w:rStyle w:val="a8"/>
            <w:spacing w:val="-5"/>
          </w:rPr>
          <w:t>://</w:t>
        </w:r>
        <w:r w:rsidRPr="00B47632">
          <w:rPr>
            <w:rStyle w:val="a8"/>
            <w:spacing w:val="-5"/>
            <w:lang w:val="en-US"/>
          </w:rPr>
          <w:t>geo</w:t>
        </w:r>
      </w:hyperlink>
      <w:r w:rsidRPr="00B47632">
        <w:rPr>
          <w:color w:val="0000FF"/>
          <w:spacing w:val="-5"/>
          <w:u w:val="single"/>
        </w:rPr>
        <w:t xml:space="preserve">. 1 </w:t>
      </w:r>
      <w:hyperlink r:id="rId16" w:history="1">
        <w:proofErr w:type="spellStart"/>
        <w:r w:rsidRPr="00B47632">
          <w:rPr>
            <w:rStyle w:val="a8"/>
            <w:spacing w:val="-5"/>
            <w:lang w:val="en-US"/>
          </w:rPr>
          <w:t>september</w:t>
        </w:r>
        <w:proofErr w:type="spellEnd"/>
        <w:r w:rsidRPr="00B47632">
          <w:rPr>
            <w:rStyle w:val="a8"/>
            <w:spacing w:val="-5"/>
          </w:rPr>
          <w:t>.</w:t>
        </w:r>
        <w:proofErr w:type="spellStart"/>
        <w:r w:rsidRPr="00B47632">
          <w:rPr>
            <w:rStyle w:val="a8"/>
            <w:spacing w:val="-5"/>
            <w:lang w:val="en-US"/>
          </w:rPr>
          <w:t>ru</w:t>
        </w:r>
        <w:proofErr w:type="spellEnd"/>
        <w:r w:rsidRPr="00B47632">
          <w:rPr>
            <w:rStyle w:val="a8"/>
            <w:spacing w:val="-5"/>
          </w:rPr>
          <w:t>/</w:t>
        </w:r>
      </w:hyperlink>
    </w:p>
    <w:p w:rsidR="00A81582" w:rsidRPr="00B47632" w:rsidRDefault="00766034" w:rsidP="009F4616">
      <w:pPr>
        <w:widowControl w:val="0"/>
        <w:numPr>
          <w:ilvl w:val="1"/>
          <w:numId w:val="44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ind w:left="426"/>
      </w:pPr>
      <w:hyperlink r:id="rId17" w:history="1">
        <w:proofErr w:type="spellStart"/>
        <w:r w:rsidR="00A81582" w:rsidRPr="00B47632">
          <w:rPr>
            <w:rStyle w:val="a8"/>
            <w:lang w:val="de-DE"/>
          </w:rPr>
          <w:t>Gismeteo.ru</w:t>
        </w:r>
      </w:hyperlink>
      <w:hyperlink r:id="rId18" w:history="1">
        <w:r w:rsidR="00A81582" w:rsidRPr="00B47632">
          <w:rPr>
            <w:rStyle w:val="a8"/>
            <w:spacing w:val="-2"/>
            <w:lang w:val="de-DE"/>
          </w:rPr>
          <w:t>http</w:t>
        </w:r>
        <w:proofErr w:type="spellEnd"/>
        <w:r w:rsidR="00A81582" w:rsidRPr="00B47632">
          <w:rPr>
            <w:rStyle w:val="a8"/>
            <w:spacing w:val="-2"/>
            <w:lang w:val="de-DE"/>
          </w:rPr>
          <w:t>://www.gismeteo.ru/maps.htm</w:t>
        </w:r>
      </w:hyperlink>
    </w:p>
    <w:p w:rsidR="00A81582" w:rsidRPr="00B47632" w:rsidRDefault="00A81582" w:rsidP="009F4616">
      <w:pPr>
        <w:numPr>
          <w:ilvl w:val="1"/>
          <w:numId w:val="44"/>
        </w:numPr>
        <w:shd w:val="clear" w:color="auto" w:fill="FFFFFF"/>
        <w:tabs>
          <w:tab w:val="left" w:pos="744"/>
        </w:tabs>
        <w:ind w:left="426"/>
      </w:pPr>
      <w:r w:rsidRPr="00B47632">
        <w:t xml:space="preserve">Географическое общество России </w:t>
      </w:r>
      <w:hyperlink r:id="rId19" w:history="1">
        <w:r w:rsidRPr="00B47632">
          <w:rPr>
            <w:rStyle w:val="a8"/>
            <w:spacing w:val="-2"/>
            <w:lang w:val="en-US"/>
          </w:rPr>
          <w:t>http</w:t>
        </w:r>
        <w:r w:rsidRPr="00B47632">
          <w:rPr>
            <w:rStyle w:val="a8"/>
            <w:spacing w:val="-2"/>
          </w:rPr>
          <w:t>://</w:t>
        </w:r>
        <w:proofErr w:type="spellStart"/>
        <w:r w:rsidRPr="00B47632">
          <w:rPr>
            <w:rStyle w:val="a8"/>
            <w:spacing w:val="-2"/>
            <w:lang w:val="en-US"/>
          </w:rPr>
          <w:t>rgo</w:t>
        </w:r>
        <w:proofErr w:type="spellEnd"/>
        <w:r w:rsidRPr="00B47632">
          <w:rPr>
            <w:rStyle w:val="a8"/>
            <w:spacing w:val="-2"/>
          </w:rPr>
          <w:t>.</w:t>
        </w:r>
        <w:r w:rsidRPr="00B47632">
          <w:rPr>
            <w:rStyle w:val="a8"/>
            <w:spacing w:val="-2"/>
            <w:lang w:val="en-US"/>
          </w:rPr>
          <w:t>org</w:t>
        </w:r>
        <w:r w:rsidRPr="00B47632">
          <w:rPr>
            <w:rStyle w:val="a8"/>
            <w:spacing w:val="-2"/>
          </w:rPr>
          <w:t>.</w:t>
        </w:r>
        <w:proofErr w:type="spellStart"/>
        <w:r w:rsidRPr="00B47632">
          <w:rPr>
            <w:rStyle w:val="a8"/>
            <w:spacing w:val="-2"/>
            <w:lang w:val="en-US"/>
          </w:rPr>
          <w:t>ru</w:t>
        </w:r>
        <w:proofErr w:type="spellEnd"/>
        <w:r w:rsidRPr="00B47632">
          <w:rPr>
            <w:rStyle w:val="a8"/>
            <w:spacing w:val="-2"/>
          </w:rPr>
          <w:t>/'</w:t>
        </w:r>
      </w:hyperlink>
    </w:p>
    <w:p w:rsidR="00A81582" w:rsidRPr="00B47632" w:rsidRDefault="00A81582" w:rsidP="009F4616">
      <w:pPr>
        <w:widowControl w:val="0"/>
        <w:numPr>
          <w:ilvl w:val="1"/>
          <w:numId w:val="44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ind w:left="426"/>
      </w:pPr>
      <w:r w:rsidRPr="00B47632">
        <w:rPr>
          <w:spacing w:val="-2"/>
        </w:rPr>
        <w:t>клуб журнала «</w:t>
      </w:r>
      <w:r w:rsidRPr="00B47632">
        <w:rPr>
          <w:spacing w:val="-2"/>
          <w:lang w:val="en-US"/>
        </w:rPr>
        <w:t>GEO</w:t>
      </w:r>
      <w:r w:rsidRPr="00B47632">
        <w:rPr>
          <w:spacing w:val="-2"/>
        </w:rPr>
        <w:t xml:space="preserve">»  </w:t>
      </w:r>
      <w:r w:rsidRPr="00B47632">
        <w:rPr>
          <w:color w:val="0000FF"/>
          <w:spacing w:val="-2"/>
          <w:lang w:val="en-US"/>
        </w:rPr>
        <w:t>h</w:t>
      </w:r>
      <w:r w:rsidRPr="00B47632">
        <w:rPr>
          <w:color w:val="0000FF"/>
          <w:u w:val="single"/>
          <w:lang w:val="en-US"/>
        </w:rPr>
        <w:t>ttp</w:t>
      </w:r>
      <w:r w:rsidRPr="00B47632">
        <w:rPr>
          <w:color w:val="0000FF"/>
          <w:u w:val="single"/>
        </w:rPr>
        <w:t>: //</w:t>
      </w:r>
      <w:r w:rsidRPr="00B47632">
        <w:rPr>
          <w:color w:val="0000FF"/>
          <w:u w:val="single"/>
          <w:lang w:val="en-US"/>
        </w:rPr>
        <w:t>www</w:t>
      </w:r>
      <w:r w:rsidRPr="00B47632">
        <w:rPr>
          <w:color w:val="0000FF"/>
          <w:u w:val="single"/>
        </w:rPr>
        <w:t>.</w:t>
      </w:r>
      <w:hyperlink r:id="rId20" w:history="1">
        <w:r w:rsidRPr="00B47632">
          <w:rPr>
            <w:rStyle w:val="a8"/>
            <w:lang w:val="en-US"/>
          </w:rPr>
          <w:t>geo</w:t>
        </w:r>
        <w:r w:rsidRPr="00B47632">
          <w:rPr>
            <w:rStyle w:val="a8"/>
          </w:rPr>
          <w:t>.</w:t>
        </w:r>
        <w:proofErr w:type="spellStart"/>
        <w:r w:rsidRPr="00B47632">
          <w:rPr>
            <w:rStyle w:val="a8"/>
            <w:lang w:val="en-US"/>
          </w:rPr>
          <w:t>ru</w:t>
        </w:r>
        <w:proofErr w:type="spellEnd"/>
        <w:r w:rsidRPr="00B47632">
          <w:rPr>
            <w:rStyle w:val="a8"/>
          </w:rPr>
          <w:t>/</w:t>
        </w:r>
      </w:hyperlink>
    </w:p>
    <w:p w:rsidR="00A81582" w:rsidRPr="00B47632" w:rsidRDefault="00A81582" w:rsidP="009F4616">
      <w:pPr>
        <w:widowControl w:val="0"/>
        <w:numPr>
          <w:ilvl w:val="1"/>
          <w:numId w:val="44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ind w:left="426"/>
      </w:pPr>
      <w:r w:rsidRPr="00B47632">
        <w:rPr>
          <w:spacing w:val="-1"/>
        </w:rPr>
        <w:t xml:space="preserve">журнал «Вокруг света» </w:t>
      </w:r>
      <w:r w:rsidRPr="00B47632">
        <w:rPr>
          <w:color w:val="0000FF"/>
          <w:spacing w:val="-9"/>
          <w:u w:val="single"/>
          <w:lang w:val="en-US"/>
        </w:rPr>
        <w:t>http</w:t>
      </w:r>
      <w:r w:rsidRPr="00B47632">
        <w:rPr>
          <w:color w:val="0000FF"/>
          <w:spacing w:val="-9"/>
          <w:u w:val="single"/>
        </w:rPr>
        <w:t>: //</w:t>
      </w:r>
      <w:r w:rsidRPr="00B47632">
        <w:rPr>
          <w:color w:val="0000FF"/>
          <w:spacing w:val="-9"/>
          <w:u w:val="single"/>
          <w:lang w:val="en-US"/>
        </w:rPr>
        <w:t>www</w:t>
      </w:r>
      <w:r w:rsidRPr="00B47632">
        <w:rPr>
          <w:color w:val="0000FF"/>
          <w:spacing w:val="-9"/>
          <w:u w:val="single"/>
        </w:rPr>
        <w:t>.</w:t>
      </w:r>
      <w:proofErr w:type="spellStart"/>
      <w:r w:rsidRPr="00B47632">
        <w:rPr>
          <w:color w:val="0000FF"/>
          <w:spacing w:val="-9"/>
          <w:u w:val="single"/>
          <w:lang w:val="en-US"/>
        </w:rPr>
        <w:t>vokrugsveta</w:t>
      </w:r>
      <w:proofErr w:type="spellEnd"/>
      <w:r w:rsidRPr="00B47632">
        <w:rPr>
          <w:color w:val="0000FF"/>
          <w:spacing w:val="-9"/>
          <w:u w:val="single"/>
        </w:rPr>
        <w:t xml:space="preserve">. </w:t>
      </w:r>
      <w:proofErr w:type="spellStart"/>
      <w:r w:rsidRPr="00B47632">
        <w:rPr>
          <w:color w:val="0000FF"/>
          <w:spacing w:val="-9"/>
          <w:u w:val="single"/>
          <w:lang w:val="en-US"/>
        </w:rPr>
        <w:t>ru</w:t>
      </w:r>
      <w:proofErr w:type="spellEnd"/>
      <w:r w:rsidRPr="00B47632">
        <w:rPr>
          <w:color w:val="0000FF"/>
          <w:spacing w:val="-9"/>
          <w:u w:val="single"/>
        </w:rPr>
        <w:t>/</w:t>
      </w:r>
    </w:p>
    <w:p w:rsidR="00A81582" w:rsidRPr="00B47632" w:rsidRDefault="00A81582" w:rsidP="009F4616">
      <w:pPr>
        <w:widowControl w:val="0"/>
        <w:numPr>
          <w:ilvl w:val="1"/>
          <w:numId w:val="44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ind w:left="426"/>
        <w:rPr>
          <w:color w:val="0000FF"/>
          <w:lang w:val="de-DE"/>
        </w:rPr>
      </w:pPr>
      <w:r w:rsidRPr="00B47632">
        <w:t>журнал</w:t>
      </w:r>
      <w:r w:rsidRPr="00B47632">
        <w:rPr>
          <w:lang w:val="de-DE"/>
        </w:rPr>
        <w:t xml:space="preserve"> «National </w:t>
      </w:r>
      <w:proofErr w:type="spellStart"/>
      <w:r w:rsidRPr="00B47632">
        <w:rPr>
          <w:lang w:val="de-DE"/>
        </w:rPr>
        <w:t>geographic</w:t>
      </w:r>
      <w:proofErr w:type="spellEnd"/>
      <w:r w:rsidRPr="00B47632">
        <w:rPr>
          <w:lang w:val="de-DE"/>
        </w:rPr>
        <w:t xml:space="preserve">» </w:t>
      </w:r>
      <w:hyperlink r:id="rId21" w:history="1">
        <w:r w:rsidRPr="00B47632">
          <w:rPr>
            <w:rStyle w:val="a8"/>
            <w:spacing w:val="-10"/>
            <w:lang w:val="de-DE"/>
          </w:rPr>
          <w:t>http://wwvv</w:t>
        </w:r>
      </w:hyperlink>
      <w:r w:rsidRPr="00B47632">
        <w:rPr>
          <w:color w:val="0000FF"/>
          <w:spacing w:val="-10"/>
          <w:u w:val="single"/>
          <w:lang w:val="de-DE"/>
        </w:rPr>
        <w:t>. national -</w:t>
      </w:r>
      <w:proofErr w:type="spellStart"/>
      <w:r w:rsidRPr="00B47632">
        <w:rPr>
          <w:color w:val="0000FF"/>
          <w:spacing w:val="-10"/>
          <w:u w:val="single"/>
          <w:lang w:val="de-DE"/>
        </w:rPr>
        <w:t>geographi</w:t>
      </w:r>
      <w:proofErr w:type="spellEnd"/>
      <w:proofErr w:type="gramStart"/>
      <w:r w:rsidRPr="00B47632">
        <w:rPr>
          <w:color w:val="0000FF"/>
          <w:spacing w:val="-10"/>
          <w:u w:val="single"/>
        </w:rPr>
        <w:t>с</w:t>
      </w:r>
      <w:proofErr w:type="gramEnd"/>
      <w:r w:rsidRPr="00B47632">
        <w:rPr>
          <w:color w:val="0000FF"/>
          <w:spacing w:val="-10"/>
          <w:u w:val="single"/>
          <w:lang w:val="de-DE"/>
        </w:rPr>
        <w:t xml:space="preserve">. </w:t>
      </w:r>
      <w:proofErr w:type="spellStart"/>
      <w:r w:rsidRPr="00B47632">
        <w:rPr>
          <w:color w:val="0000FF"/>
          <w:spacing w:val="-10"/>
          <w:u w:val="single"/>
          <w:lang w:val="de-DE"/>
        </w:rPr>
        <w:t>ru</w:t>
      </w:r>
      <w:proofErr w:type="spellEnd"/>
      <w:r w:rsidRPr="00B47632">
        <w:rPr>
          <w:color w:val="0000FF"/>
          <w:spacing w:val="-10"/>
          <w:u w:val="single"/>
          <w:lang w:val="de-DE"/>
        </w:rPr>
        <w:t>/</w:t>
      </w:r>
      <w:proofErr w:type="spellStart"/>
      <w:r w:rsidRPr="00B47632">
        <w:rPr>
          <w:color w:val="0000FF"/>
          <w:spacing w:val="-10"/>
          <w:u w:val="single"/>
          <w:lang w:val="de-DE"/>
        </w:rPr>
        <w:t>ngm</w:t>
      </w:r>
      <w:proofErr w:type="spellEnd"/>
      <w:r w:rsidRPr="00B47632">
        <w:rPr>
          <w:color w:val="0000FF"/>
          <w:spacing w:val="-10"/>
          <w:u w:val="single"/>
          <w:lang w:val="de-DE"/>
        </w:rPr>
        <w:t>/</w:t>
      </w:r>
      <w:proofErr w:type="spellStart"/>
      <w:r w:rsidRPr="00B47632">
        <w:rPr>
          <w:color w:val="0000FF"/>
          <w:spacing w:val="-10"/>
          <w:u w:val="single"/>
          <w:lang w:val="de-DE"/>
        </w:rPr>
        <w:t>ngs</w:t>
      </w:r>
      <w:proofErr w:type="spellEnd"/>
      <w:r w:rsidRPr="00B47632">
        <w:rPr>
          <w:color w:val="0000FF"/>
          <w:spacing w:val="-10"/>
          <w:u w:val="single"/>
          <w:lang w:val="de-DE"/>
        </w:rPr>
        <w:t>/</w:t>
      </w:r>
    </w:p>
    <w:p w:rsidR="00A81582" w:rsidRPr="00B47632" w:rsidRDefault="00A81582" w:rsidP="009F4616">
      <w:pPr>
        <w:widowControl w:val="0"/>
        <w:numPr>
          <w:ilvl w:val="1"/>
          <w:numId w:val="44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ind w:left="426"/>
        <w:rPr>
          <w:color w:val="0000FF"/>
        </w:rPr>
      </w:pPr>
      <w:r w:rsidRPr="00B47632">
        <w:rPr>
          <w:spacing w:val="-1"/>
        </w:rPr>
        <w:t xml:space="preserve">великие путешественники, мореплаватели и географы </w:t>
      </w:r>
      <w:r w:rsidRPr="00B47632">
        <w:rPr>
          <w:color w:val="0000FF"/>
          <w:u w:val="single"/>
          <w:lang w:val="en-US"/>
        </w:rPr>
        <w:t>http</w:t>
      </w:r>
      <w:r w:rsidRPr="00B47632">
        <w:rPr>
          <w:color w:val="0000FF"/>
          <w:u w:val="single"/>
        </w:rPr>
        <w:t>://</w:t>
      </w:r>
      <w:r w:rsidRPr="00B47632">
        <w:rPr>
          <w:color w:val="0000FF"/>
          <w:u w:val="single"/>
          <w:lang w:val="en-US"/>
        </w:rPr>
        <w:t>www</w:t>
      </w:r>
      <w:r w:rsidRPr="00B47632">
        <w:rPr>
          <w:color w:val="0000FF"/>
          <w:u w:val="single"/>
        </w:rPr>
        <w:t>.</w:t>
      </w:r>
      <w:proofErr w:type="spellStart"/>
      <w:r w:rsidRPr="00B47632">
        <w:rPr>
          <w:color w:val="0000FF"/>
          <w:u w:val="single"/>
          <w:lang w:val="en-US"/>
        </w:rPr>
        <w:t>geografia</w:t>
      </w:r>
      <w:proofErr w:type="spellEnd"/>
      <w:r w:rsidRPr="00B47632">
        <w:rPr>
          <w:color w:val="0000FF"/>
          <w:u w:val="single"/>
        </w:rPr>
        <w:t>.</w:t>
      </w:r>
      <w:proofErr w:type="spellStart"/>
      <w:r w:rsidRPr="00B47632">
        <w:rPr>
          <w:color w:val="0000FF"/>
          <w:u w:val="single"/>
          <w:lang w:val="en-US"/>
        </w:rPr>
        <w:t>ru</w:t>
      </w:r>
      <w:proofErr w:type="spellEnd"/>
      <w:r w:rsidRPr="00B47632">
        <w:rPr>
          <w:color w:val="0000FF"/>
          <w:u w:val="single"/>
        </w:rPr>
        <w:t>/</w:t>
      </w:r>
    </w:p>
    <w:p w:rsidR="00A81582" w:rsidRPr="00B47632" w:rsidRDefault="00A81582" w:rsidP="009F4616">
      <w:pPr>
        <w:widowControl w:val="0"/>
        <w:numPr>
          <w:ilvl w:val="1"/>
          <w:numId w:val="44"/>
        </w:numPr>
        <w:shd w:val="clear" w:color="auto" w:fill="FFFFFF"/>
        <w:tabs>
          <w:tab w:val="left" w:pos="744"/>
          <w:tab w:val="left" w:pos="4958"/>
        </w:tabs>
        <w:autoSpaceDE w:val="0"/>
        <w:autoSpaceDN w:val="0"/>
        <w:adjustRightInd w:val="0"/>
        <w:ind w:left="426"/>
        <w:rPr>
          <w:spacing w:val="-1"/>
          <w:u w:val="single"/>
        </w:rPr>
      </w:pPr>
      <w:r w:rsidRPr="00B47632">
        <w:t xml:space="preserve">Национальное географическое общество </w:t>
      </w:r>
      <w:hyperlink r:id="rId22" w:history="1">
        <w:r w:rsidRPr="00B47632">
          <w:rPr>
            <w:rStyle w:val="a8"/>
            <w:spacing w:val="-1"/>
            <w:lang w:val="en-US"/>
          </w:rPr>
          <w:t>http</w:t>
        </w:r>
        <w:r w:rsidRPr="00B47632">
          <w:rPr>
            <w:rStyle w:val="a8"/>
            <w:spacing w:val="-1"/>
          </w:rPr>
          <w:t>://</w:t>
        </w:r>
        <w:r w:rsidRPr="00B47632">
          <w:rPr>
            <w:rStyle w:val="a8"/>
            <w:spacing w:val="-1"/>
            <w:lang w:val="en-US"/>
          </w:rPr>
          <w:t>www</w:t>
        </w:r>
        <w:r w:rsidRPr="00B47632">
          <w:rPr>
            <w:rStyle w:val="a8"/>
            <w:spacing w:val="-1"/>
          </w:rPr>
          <w:t>.</w:t>
        </w:r>
        <w:proofErr w:type="spellStart"/>
        <w:r w:rsidRPr="00B47632">
          <w:rPr>
            <w:rStyle w:val="a8"/>
            <w:spacing w:val="-1"/>
            <w:lang w:val="en-US"/>
          </w:rPr>
          <w:t>rusngo</w:t>
        </w:r>
        <w:proofErr w:type="spellEnd"/>
        <w:r w:rsidRPr="00B47632">
          <w:rPr>
            <w:rStyle w:val="a8"/>
            <w:spacing w:val="-1"/>
          </w:rPr>
          <w:t>.</w:t>
        </w:r>
        <w:proofErr w:type="spellStart"/>
        <w:r w:rsidRPr="00B47632">
          <w:rPr>
            <w:rStyle w:val="a8"/>
            <w:spacing w:val="-1"/>
            <w:lang w:val="en-US"/>
          </w:rPr>
          <w:t>ru</w:t>
        </w:r>
        <w:proofErr w:type="spellEnd"/>
        <w:r w:rsidRPr="00B47632">
          <w:rPr>
            <w:rStyle w:val="a8"/>
            <w:spacing w:val="-1"/>
          </w:rPr>
          <w:t>/</w:t>
        </w:r>
        <w:r w:rsidRPr="00B47632">
          <w:rPr>
            <w:rStyle w:val="a8"/>
            <w:spacing w:val="-1"/>
            <w:lang w:val="en-US"/>
          </w:rPr>
          <w:t>project</w:t>
        </w:r>
        <w:r w:rsidRPr="00B47632">
          <w:rPr>
            <w:rStyle w:val="a8"/>
            <w:spacing w:val="-1"/>
          </w:rPr>
          <w:t>/</w:t>
        </w:r>
        <w:r w:rsidRPr="00B47632">
          <w:rPr>
            <w:rStyle w:val="a8"/>
            <w:spacing w:val="-1"/>
            <w:lang w:val="en-US"/>
          </w:rPr>
          <w:t>index</w:t>
        </w:r>
        <w:r w:rsidRPr="00B47632">
          <w:rPr>
            <w:rStyle w:val="a8"/>
            <w:spacing w:val="-1"/>
          </w:rPr>
          <w:t>.</w:t>
        </w:r>
        <w:proofErr w:type="spellStart"/>
        <w:r w:rsidRPr="00B47632">
          <w:rPr>
            <w:rStyle w:val="a8"/>
            <w:spacing w:val="-1"/>
            <w:lang w:val="en-US"/>
          </w:rPr>
          <w:t>shtml</w:t>
        </w:r>
        <w:proofErr w:type="spellEnd"/>
      </w:hyperlink>
    </w:p>
    <w:p w:rsidR="00A81582" w:rsidRPr="00B47632" w:rsidRDefault="00A81582" w:rsidP="009F4616">
      <w:pPr>
        <w:widowControl w:val="0"/>
        <w:shd w:val="clear" w:color="auto" w:fill="FFFFFF"/>
        <w:tabs>
          <w:tab w:val="left" w:pos="744"/>
          <w:tab w:val="left" w:pos="4958"/>
        </w:tabs>
        <w:autoSpaceDE w:val="0"/>
        <w:autoSpaceDN w:val="0"/>
        <w:adjustRightInd w:val="0"/>
        <w:rPr>
          <w:spacing w:val="-1"/>
          <w:u w:val="single"/>
        </w:rPr>
      </w:pPr>
      <w:r w:rsidRPr="00B47632">
        <w:rPr>
          <w:b/>
        </w:rPr>
        <w:t>Средства мультимедиа:</w:t>
      </w:r>
    </w:p>
    <w:p w:rsidR="00A81582" w:rsidRPr="00B47632" w:rsidRDefault="00A81582" w:rsidP="009F4616">
      <w:pPr>
        <w:pStyle w:val="a4"/>
        <w:numPr>
          <w:ilvl w:val="0"/>
          <w:numId w:val="46"/>
        </w:numPr>
        <w:ind w:right="-22"/>
        <w:contextualSpacing/>
      </w:pPr>
      <w:r w:rsidRPr="00B47632">
        <w:t>Электронное приложение к учебнику. Дрофа. 201</w:t>
      </w:r>
      <w:r w:rsidR="009F4616" w:rsidRPr="00B47632">
        <w:t>6</w:t>
      </w:r>
      <w:r w:rsidRPr="00B47632">
        <w:t xml:space="preserve"> г. </w:t>
      </w:r>
    </w:p>
    <w:p w:rsidR="00A81582" w:rsidRPr="00B47632" w:rsidRDefault="00A81582" w:rsidP="009F4616">
      <w:pPr>
        <w:pStyle w:val="a4"/>
        <w:numPr>
          <w:ilvl w:val="0"/>
          <w:numId w:val="46"/>
        </w:numPr>
        <w:ind w:right="-22"/>
        <w:contextualSpacing/>
      </w:pPr>
      <w:r w:rsidRPr="00B47632">
        <w:t>Интерактивные карты.6-11 класс. Дрофа 2015г.</w:t>
      </w:r>
    </w:p>
    <w:p w:rsidR="00A81582" w:rsidRPr="00B47632" w:rsidRDefault="00A81582" w:rsidP="009F4616">
      <w:pPr>
        <w:ind w:right="-22"/>
        <w:rPr>
          <w:b/>
        </w:rPr>
      </w:pPr>
      <w:r w:rsidRPr="00B47632">
        <w:rPr>
          <w:b/>
        </w:rPr>
        <w:t>Учебн</w:t>
      </w:r>
      <w:proofErr w:type="gramStart"/>
      <w:r w:rsidRPr="00B47632">
        <w:rPr>
          <w:b/>
        </w:rPr>
        <w:t>о-</w:t>
      </w:r>
      <w:proofErr w:type="gramEnd"/>
      <w:r w:rsidRPr="00B47632">
        <w:rPr>
          <w:b/>
        </w:rPr>
        <w:t xml:space="preserve"> наглядные пособия:</w:t>
      </w:r>
    </w:p>
    <w:p w:rsidR="00A81582" w:rsidRPr="00B47632" w:rsidRDefault="00A81582" w:rsidP="009F4616">
      <w:pPr>
        <w:pStyle w:val="a4"/>
        <w:numPr>
          <w:ilvl w:val="0"/>
          <w:numId w:val="46"/>
        </w:numPr>
        <w:ind w:right="-22"/>
        <w:contextualSpacing/>
      </w:pPr>
      <w:r w:rsidRPr="00B47632">
        <w:t>Коллекция «Минералы и горные породы»</w:t>
      </w:r>
    </w:p>
    <w:p w:rsidR="00A81582" w:rsidRPr="00B47632" w:rsidRDefault="00A81582" w:rsidP="009F4616">
      <w:pPr>
        <w:pStyle w:val="a4"/>
        <w:numPr>
          <w:ilvl w:val="0"/>
          <w:numId w:val="46"/>
        </w:numPr>
        <w:ind w:right="-22"/>
        <w:contextualSpacing/>
      </w:pPr>
      <w:r w:rsidRPr="00B47632">
        <w:t>Таблица «Связь рельефа Земли со строением земной коры»</w:t>
      </w:r>
    </w:p>
    <w:p w:rsidR="00A81582" w:rsidRPr="00B47632" w:rsidRDefault="00A81582" w:rsidP="009F4616">
      <w:pPr>
        <w:pStyle w:val="a4"/>
        <w:numPr>
          <w:ilvl w:val="0"/>
          <w:numId w:val="46"/>
        </w:numPr>
        <w:ind w:right="-22"/>
        <w:contextualSpacing/>
      </w:pPr>
      <w:r w:rsidRPr="00B47632">
        <w:t xml:space="preserve">Компас ученический </w:t>
      </w:r>
    </w:p>
    <w:p w:rsidR="00A81582" w:rsidRPr="00B47632" w:rsidRDefault="00A81582" w:rsidP="009F4616">
      <w:pPr>
        <w:autoSpaceDE w:val="0"/>
        <w:autoSpaceDN w:val="0"/>
        <w:adjustRightInd w:val="0"/>
        <w:rPr>
          <w:b/>
          <w:bCs/>
        </w:rPr>
      </w:pPr>
    </w:p>
    <w:p w:rsidR="00A81582" w:rsidRPr="00B47632" w:rsidRDefault="00A81582" w:rsidP="002B38D2">
      <w:pPr>
        <w:autoSpaceDE w:val="0"/>
        <w:autoSpaceDN w:val="0"/>
        <w:adjustRightInd w:val="0"/>
        <w:jc w:val="center"/>
        <w:rPr>
          <w:b/>
          <w:bCs/>
        </w:rPr>
      </w:pPr>
      <w:r w:rsidRPr="00B47632">
        <w:rPr>
          <w:b/>
          <w:bCs/>
        </w:rPr>
        <w:t>Планируемые результаты освоения учебной программы по предмету</w:t>
      </w:r>
    </w:p>
    <w:p w:rsidR="00A81582" w:rsidRPr="00B47632" w:rsidRDefault="00A81582" w:rsidP="002B38D2">
      <w:pPr>
        <w:autoSpaceDE w:val="0"/>
        <w:autoSpaceDN w:val="0"/>
        <w:adjustRightInd w:val="0"/>
        <w:jc w:val="center"/>
        <w:rPr>
          <w:b/>
          <w:bCs/>
        </w:rPr>
      </w:pPr>
      <w:r w:rsidRPr="00B47632">
        <w:rPr>
          <w:b/>
          <w:bCs/>
        </w:rPr>
        <w:t>«География» в 5 классе</w:t>
      </w:r>
    </w:p>
    <w:p w:rsidR="00A81582" w:rsidRPr="00B47632" w:rsidRDefault="00A81582" w:rsidP="009F4616">
      <w:pPr>
        <w:spacing w:before="36"/>
        <w:ind w:right="-20"/>
        <w:rPr>
          <w:b/>
          <w:bCs/>
        </w:rPr>
      </w:pPr>
      <w:r w:rsidRPr="00B47632">
        <w:rPr>
          <w:b/>
          <w:bCs/>
        </w:rPr>
        <w:t>Предметные результаты</w:t>
      </w:r>
    </w:p>
    <w:p w:rsidR="00A81582" w:rsidRPr="00B47632" w:rsidRDefault="00A81582" w:rsidP="009F4616">
      <w:pPr>
        <w:rPr>
          <w:rFonts w:eastAsia="Arial"/>
          <w:i/>
        </w:rPr>
      </w:pPr>
      <w:r w:rsidRPr="00B47632">
        <w:rPr>
          <w:rFonts w:eastAsia="Arial"/>
          <w:i/>
        </w:rPr>
        <w:t>Осознание роли географии в познании окружающего мира:</w:t>
      </w:r>
    </w:p>
    <w:p w:rsidR="00A81582" w:rsidRPr="00B47632" w:rsidRDefault="00A81582" w:rsidP="009F4616">
      <w:pPr>
        <w:rPr>
          <w:rFonts w:eastAsia="Arial"/>
        </w:rPr>
      </w:pPr>
      <w:r w:rsidRPr="00B47632">
        <w:rPr>
          <w:rFonts w:eastAsia="Arial"/>
        </w:rPr>
        <w:t>• объяснять роль различных источников географической информации;</w:t>
      </w:r>
    </w:p>
    <w:p w:rsidR="00A81582" w:rsidRPr="00B47632" w:rsidRDefault="00A81582" w:rsidP="009F4616">
      <w:pPr>
        <w:rPr>
          <w:rFonts w:eastAsia="Arial"/>
        </w:rPr>
      </w:pPr>
      <w:r w:rsidRPr="00B47632">
        <w:rPr>
          <w:rFonts w:eastAsia="Arial"/>
        </w:rPr>
        <w:t>освоение системы географических знаний о природе, населении, хозяйстве мира:</w:t>
      </w:r>
    </w:p>
    <w:p w:rsidR="00A81582" w:rsidRPr="00B47632" w:rsidRDefault="00A81582" w:rsidP="009F4616">
      <w:pPr>
        <w:rPr>
          <w:rFonts w:eastAsia="Arial"/>
        </w:rPr>
      </w:pPr>
      <w:r w:rsidRPr="00B47632">
        <w:rPr>
          <w:rFonts w:eastAsia="Arial"/>
        </w:rPr>
        <w:lastRenderedPageBreak/>
        <w:t>• объяснять географические следствия формы, размеров и движения Земли;</w:t>
      </w:r>
    </w:p>
    <w:p w:rsidR="00A81582" w:rsidRPr="00B47632" w:rsidRDefault="00A81582" w:rsidP="009F4616">
      <w:pPr>
        <w:rPr>
          <w:rFonts w:eastAsia="Arial"/>
        </w:rPr>
      </w:pPr>
      <w:r w:rsidRPr="00B47632">
        <w:rPr>
          <w:rFonts w:eastAsia="Arial"/>
        </w:rPr>
        <w:t>• формулировать природные и антропогенные причины изменения окружающей среды;</w:t>
      </w:r>
    </w:p>
    <w:p w:rsidR="00A81582" w:rsidRPr="00B47632" w:rsidRDefault="00A81582" w:rsidP="009F4616">
      <w:pPr>
        <w:rPr>
          <w:rFonts w:eastAsia="Arial"/>
        </w:rPr>
      </w:pPr>
      <w:r w:rsidRPr="00B47632">
        <w:rPr>
          <w:rFonts w:eastAsia="Arial"/>
        </w:rPr>
        <w:t>• выделять, описывать и объяснять существенные признаки географических объектов и явлений;</w:t>
      </w:r>
    </w:p>
    <w:p w:rsidR="00A81582" w:rsidRPr="00B47632" w:rsidRDefault="00A81582" w:rsidP="009F4616">
      <w:pPr>
        <w:rPr>
          <w:rFonts w:eastAsia="Arial"/>
          <w:i/>
        </w:rPr>
      </w:pPr>
      <w:r w:rsidRPr="00B47632">
        <w:rPr>
          <w:rFonts w:eastAsia="Arial"/>
          <w:i/>
        </w:rPr>
        <w:t>использование географических умений:</w:t>
      </w:r>
    </w:p>
    <w:p w:rsidR="00A81582" w:rsidRPr="00B47632" w:rsidRDefault="00A81582" w:rsidP="009F4616">
      <w:pPr>
        <w:rPr>
          <w:rFonts w:eastAsia="Arial"/>
        </w:rPr>
      </w:pPr>
      <w:r w:rsidRPr="00B47632">
        <w:rPr>
          <w:rFonts w:eastAsia="Arial"/>
        </w:rPr>
        <w:t>• находить в различных источниках и анализировать географическую информацию;</w:t>
      </w:r>
    </w:p>
    <w:p w:rsidR="00A81582" w:rsidRPr="00B47632" w:rsidRDefault="00A81582" w:rsidP="009F4616">
      <w:pPr>
        <w:rPr>
          <w:rFonts w:eastAsia="Arial"/>
        </w:rPr>
      </w:pPr>
      <w:r w:rsidRPr="00B47632">
        <w:rPr>
          <w:rFonts w:eastAsia="Arial"/>
        </w:rPr>
        <w:t>• составлять описания различных географических объектов на основе анализа разнообразных источников географической информации;</w:t>
      </w:r>
    </w:p>
    <w:p w:rsidR="00A81582" w:rsidRPr="00B47632" w:rsidRDefault="00A81582" w:rsidP="009F4616">
      <w:pPr>
        <w:rPr>
          <w:rFonts w:eastAsia="Arial"/>
        </w:rPr>
      </w:pPr>
      <w:r w:rsidRPr="00B47632">
        <w:rPr>
          <w:rFonts w:eastAsia="Arial"/>
        </w:rPr>
        <w:t>• применять приборы и инструменты для определения количественных и качественных характеристик компонентов природы;</w:t>
      </w:r>
    </w:p>
    <w:p w:rsidR="00A81582" w:rsidRPr="00B47632" w:rsidRDefault="00A81582" w:rsidP="009F4616">
      <w:pPr>
        <w:rPr>
          <w:rFonts w:eastAsia="Arial"/>
          <w:i/>
        </w:rPr>
      </w:pPr>
      <w:r w:rsidRPr="00B47632">
        <w:rPr>
          <w:rFonts w:eastAsia="Arial"/>
          <w:i/>
        </w:rPr>
        <w:t>использование карт как моделей:</w:t>
      </w:r>
    </w:p>
    <w:p w:rsidR="00A81582" w:rsidRPr="00B47632" w:rsidRDefault="00A81582" w:rsidP="009F4616">
      <w:pPr>
        <w:rPr>
          <w:rFonts w:eastAsia="Arial"/>
        </w:rPr>
      </w:pPr>
      <w:r w:rsidRPr="00B47632">
        <w:rPr>
          <w:rFonts w:eastAsia="Arial"/>
        </w:rPr>
        <w:t>• определять по карте местоположение географических объектов.</w:t>
      </w:r>
    </w:p>
    <w:p w:rsidR="00A81582" w:rsidRPr="00B47632" w:rsidRDefault="00A81582" w:rsidP="009F4616">
      <w:pPr>
        <w:rPr>
          <w:rFonts w:eastAsia="Arial"/>
          <w:b/>
        </w:rPr>
      </w:pPr>
      <w:r w:rsidRPr="00B47632">
        <w:rPr>
          <w:rFonts w:eastAsia="Arial"/>
          <w:b/>
        </w:rPr>
        <w:t>Личностные УУД</w:t>
      </w:r>
    </w:p>
    <w:p w:rsidR="00A81582" w:rsidRPr="00B47632" w:rsidRDefault="00A81582" w:rsidP="009F4616">
      <w:pPr>
        <w:rPr>
          <w:rFonts w:eastAsia="Arial"/>
        </w:rPr>
      </w:pPr>
      <w:r w:rsidRPr="00B47632">
        <w:rPr>
          <w:rFonts w:eastAsia="Arial"/>
        </w:rPr>
        <w:t>• Понимать смысл своей действительности;</w:t>
      </w:r>
    </w:p>
    <w:p w:rsidR="00A81582" w:rsidRPr="00B47632" w:rsidRDefault="00A81582" w:rsidP="009F4616">
      <w:pPr>
        <w:rPr>
          <w:rFonts w:eastAsia="Arial"/>
        </w:rPr>
      </w:pPr>
      <w:r w:rsidRPr="00B47632">
        <w:rPr>
          <w:rFonts w:eastAsia="Arial"/>
        </w:rPr>
        <w:t>• определять роль результатов выдающихся географических  открытий;</w:t>
      </w:r>
    </w:p>
    <w:p w:rsidR="00A81582" w:rsidRPr="00B47632" w:rsidRDefault="00A81582" w:rsidP="009F4616">
      <w:pPr>
        <w:rPr>
          <w:rFonts w:eastAsia="Arial"/>
        </w:rPr>
      </w:pPr>
      <w:r w:rsidRPr="00B47632">
        <w:rPr>
          <w:rFonts w:eastAsia="Arial"/>
        </w:rPr>
        <w:t>• использовать географические знания для осуществления мер по сохранению природы и защите людей от стихийных природных и техногенных явлений;</w:t>
      </w:r>
    </w:p>
    <w:p w:rsidR="00A81582" w:rsidRPr="00B47632" w:rsidRDefault="00A81582" w:rsidP="009F4616">
      <w:pPr>
        <w:rPr>
          <w:rFonts w:eastAsia="Arial"/>
        </w:rPr>
      </w:pPr>
      <w:r w:rsidRPr="00B47632">
        <w:rPr>
          <w:rFonts w:eastAsia="Arial"/>
        </w:rPr>
        <w:t>• приводить примеры использования и охраны природных ресурсов, адаптации человека к условиям окружающей среды.</w:t>
      </w:r>
    </w:p>
    <w:p w:rsidR="00A81582" w:rsidRPr="00B47632" w:rsidRDefault="00A81582" w:rsidP="009F4616">
      <w:pPr>
        <w:rPr>
          <w:rFonts w:eastAsia="Arial"/>
          <w:b/>
        </w:rPr>
      </w:pPr>
      <w:r w:rsidRPr="00B47632">
        <w:rPr>
          <w:rFonts w:eastAsia="Arial"/>
          <w:b/>
        </w:rPr>
        <w:t>Регулятивные УУД</w:t>
      </w:r>
    </w:p>
    <w:p w:rsidR="00A81582" w:rsidRPr="00B47632" w:rsidRDefault="00A81582" w:rsidP="009F4616">
      <w:pPr>
        <w:rPr>
          <w:rFonts w:eastAsia="Arial"/>
        </w:rPr>
      </w:pPr>
      <w:r w:rsidRPr="00B47632">
        <w:rPr>
          <w:rFonts w:eastAsia="Arial"/>
        </w:rPr>
        <w:t>• Самостоятельно обнаруживать и формулировать учебную проблему, определять цель учебной деятельности, выбирать тему проекта;</w:t>
      </w:r>
    </w:p>
    <w:p w:rsidR="00A81582" w:rsidRPr="00B47632" w:rsidRDefault="00A81582" w:rsidP="009F4616">
      <w:pPr>
        <w:rPr>
          <w:rFonts w:eastAsia="Arial"/>
        </w:rPr>
      </w:pPr>
      <w:r w:rsidRPr="00B47632">
        <w:rPr>
          <w:rFonts w:eastAsia="Arial"/>
        </w:rPr>
        <w:t xml:space="preserve">• выдвигать версии решения проблемы, осознавать конечный результат, выбирать из </w:t>
      </w:r>
      <w:proofErr w:type="gramStart"/>
      <w:r w:rsidRPr="00B47632">
        <w:rPr>
          <w:rFonts w:eastAsia="Arial"/>
        </w:rPr>
        <w:t>предложенных</w:t>
      </w:r>
      <w:proofErr w:type="gramEnd"/>
      <w:r w:rsidRPr="00B47632">
        <w:rPr>
          <w:rFonts w:eastAsia="Arial"/>
        </w:rPr>
        <w:t xml:space="preserve"> и искать самостоятельно  средства достижения цели;</w:t>
      </w:r>
    </w:p>
    <w:p w:rsidR="00A81582" w:rsidRPr="00B47632" w:rsidRDefault="00A81582" w:rsidP="009F4616">
      <w:pPr>
        <w:rPr>
          <w:rFonts w:eastAsia="Arial"/>
        </w:rPr>
      </w:pPr>
      <w:r w:rsidRPr="00B47632">
        <w:rPr>
          <w:rFonts w:eastAsia="Arial"/>
        </w:rPr>
        <w:t>• составлять (индивидуально  или в группе) план решения проблемы (выполнения проекта);</w:t>
      </w:r>
    </w:p>
    <w:p w:rsidR="00A81582" w:rsidRPr="00B47632" w:rsidRDefault="00A81582" w:rsidP="009F4616">
      <w:pPr>
        <w:rPr>
          <w:rFonts w:eastAsia="Arial"/>
        </w:rPr>
      </w:pPr>
      <w:r w:rsidRPr="00B47632">
        <w:rPr>
          <w:rFonts w:eastAsia="Arial"/>
        </w:rPr>
        <w:t>• работая по плану, сверять свои действия с целью и при необходимости исправлять ошибки самостоятельно;</w:t>
      </w:r>
    </w:p>
    <w:p w:rsidR="00A81582" w:rsidRPr="00B47632" w:rsidRDefault="00A81582" w:rsidP="009F4616">
      <w:pPr>
        <w:rPr>
          <w:rFonts w:eastAsia="Arial"/>
        </w:rPr>
      </w:pPr>
      <w:r w:rsidRPr="00B47632">
        <w:rPr>
          <w:rFonts w:eastAsia="Arial"/>
        </w:rPr>
        <w:t>• в диалоге с учителем совершенствовать самостоятельно выработанные критерии оценки.</w:t>
      </w:r>
    </w:p>
    <w:p w:rsidR="00A81582" w:rsidRPr="00B47632" w:rsidRDefault="00A81582" w:rsidP="009F4616">
      <w:pPr>
        <w:rPr>
          <w:rFonts w:eastAsia="Arial"/>
        </w:rPr>
      </w:pPr>
      <w:r w:rsidRPr="00B47632">
        <w:rPr>
          <w:rFonts w:eastAsia="Arial"/>
        </w:rPr>
        <w:t>Средством формирования регулятивных УУД служат технология проблемного диалога на этапе изучения нового материала и технология оценивания образовательных достижений (учебных успехов).</w:t>
      </w:r>
    </w:p>
    <w:p w:rsidR="00A81582" w:rsidRPr="00B47632" w:rsidRDefault="00A81582" w:rsidP="009F4616">
      <w:pPr>
        <w:rPr>
          <w:rFonts w:eastAsia="Arial"/>
          <w:b/>
        </w:rPr>
      </w:pPr>
      <w:r w:rsidRPr="00B47632">
        <w:rPr>
          <w:rFonts w:eastAsia="Arial"/>
          <w:b/>
        </w:rPr>
        <w:t>Познавательные УУД</w:t>
      </w:r>
    </w:p>
    <w:p w:rsidR="00A81582" w:rsidRPr="00B47632" w:rsidRDefault="00A81582" w:rsidP="009F4616">
      <w:pPr>
        <w:rPr>
          <w:rFonts w:eastAsia="Arial"/>
        </w:rPr>
      </w:pPr>
      <w:r w:rsidRPr="00B47632">
        <w:rPr>
          <w:rFonts w:eastAsia="Arial"/>
        </w:rPr>
        <w:t>• Анализировать, сравнивать, классифицировать и обобщать факты и явления. Выявлять причины и следствия простых явлений;</w:t>
      </w:r>
    </w:p>
    <w:p w:rsidR="00A81582" w:rsidRPr="00B47632" w:rsidRDefault="00A81582" w:rsidP="009F4616">
      <w:pPr>
        <w:rPr>
          <w:rFonts w:eastAsia="Arial"/>
        </w:rPr>
      </w:pPr>
      <w:r w:rsidRPr="00B47632">
        <w:rPr>
          <w:rFonts w:eastAsia="Arial"/>
        </w:rPr>
        <w:t>• осуществлять сравнение,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отрицания);</w:t>
      </w:r>
    </w:p>
    <w:p w:rsidR="00A81582" w:rsidRPr="00B47632" w:rsidRDefault="00A81582" w:rsidP="009F4616">
      <w:pPr>
        <w:rPr>
          <w:rFonts w:eastAsia="Arial"/>
        </w:rPr>
      </w:pPr>
      <w:r w:rsidRPr="00B47632">
        <w:rPr>
          <w:rFonts w:eastAsia="Arial"/>
        </w:rPr>
        <w:t xml:space="preserve">• строить </w:t>
      </w:r>
      <w:proofErr w:type="gramStart"/>
      <w:r w:rsidRPr="00B47632">
        <w:rPr>
          <w:rFonts w:eastAsia="Arial"/>
        </w:rPr>
        <w:t>логическое рассуждение</w:t>
      </w:r>
      <w:proofErr w:type="gramEnd"/>
      <w:r w:rsidRPr="00B47632">
        <w:rPr>
          <w:rFonts w:eastAsia="Arial"/>
        </w:rPr>
        <w:t>, включающее установление причинно-следственных связей;</w:t>
      </w:r>
    </w:p>
    <w:p w:rsidR="00A81582" w:rsidRPr="00B47632" w:rsidRDefault="00A81582" w:rsidP="009F4616">
      <w:pPr>
        <w:rPr>
          <w:rFonts w:eastAsia="Arial"/>
        </w:rPr>
      </w:pPr>
      <w:r w:rsidRPr="00B47632">
        <w:rPr>
          <w:rFonts w:eastAsia="Arial"/>
        </w:rPr>
        <w:t>• создавать схематические модели с выделением существенных характеристик объекта;</w:t>
      </w:r>
    </w:p>
    <w:p w:rsidR="00A81582" w:rsidRPr="00B47632" w:rsidRDefault="00A81582" w:rsidP="009F4616">
      <w:pPr>
        <w:rPr>
          <w:rFonts w:eastAsia="Arial"/>
        </w:rPr>
      </w:pPr>
      <w:r w:rsidRPr="00B47632">
        <w:rPr>
          <w:rFonts w:eastAsia="Arial"/>
        </w:rPr>
        <w:t>• составлять тезисы, различные виды планов (простых, сложных и т.п.). Преобразовывать информацию  из одного вида в другой (таблицу в текст и пр.);</w:t>
      </w:r>
    </w:p>
    <w:p w:rsidR="00A81582" w:rsidRPr="00B47632" w:rsidRDefault="00A81582" w:rsidP="009F4616">
      <w:pPr>
        <w:rPr>
          <w:rFonts w:eastAsia="Arial"/>
        </w:rPr>
      </w:pPr>
      <w:r w:rsidRPr="00B47632">
        <w:rPr>
          <w:rFonts w:eastAsia="Arial"/>
        </w:rPr>
        <w:t>• выделять все уровни текстовой информации;</w:t>
      </w:r>
    </w:p>
    <w:p w:rsidR="00A81582" w:rsidRPr="00B47632" w:rsidRDefault="00A81582" w:rsidP="009F4616">
      <w:pPr>
        <w:rPr>
          <w:rFonts w:eastAsia="Arial"/>
        </w:rPr>
      </w:pPr>
      <w:r w:rsidRPr="00B47632">
        <w:rPr>
          <w:rFonts w:eastAsia="Arial"/>
        </w:rPr>
        <w:t>• уметь определять возможные источники  необходимых сведений, производить поиск  информации, анализировать и оценивать ее достоверность.</w:t>
      </w:r>
    </w:p>
    <w:p w:rsidR="00A81582" w:rsidRPr="00B47632" w:rsidRDefault="00A81582" w:rsidP="009F4616">
      <w:pPr>
        <w:rPr>
          <w:rFonts w:eastAsia="Arial"/>
          <w:b/>
        </w:rPr>
      </w:pPr>
      <w:r w:rsidRPr="00B47632">
        <w:rPr>
          <w:rFonts w:eastAsia="Arial"/>
          <w:b/>
        </w:rPr>
        <w:t>Коммуникативные УУД</w:t>
      </w:r>
    </w:p>
    <w:p w:rsidR="00A81582" w:rsidRPr="00B47632" w:rsidRDefault="00A81582" w:rsidP="009F4616">
      <w:pPr>
        <w:rPr>
          <w:rFonts w:eastAsia="Arial"/>
        </w:rPr>
      </w:pPr>
      <w:r w:rsidRPr="00B47632">
        <w:rPr>
          <w:rFonts w:eastAsia="Arial"/>
        </w:rPr>
        <w:t>• 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:rsidR="00202BBD" w:rsidRPr="00B47632" w:rsidRDefault="00202BBD" w:rsidP="009F4616">
      <w:pPr>
        <w:autoSpaceDE w:val="0"/>
        <w:autoSpaceDN w:val="0"/>
        <w:adjustRightInd w:val="0"/>
        <w:rPr>
          <w:bCs/>
        </w:rPr>
        <w:sectPr w:rsidR="00202BBD" w:rsidRPr="00B47632" w:rsidSect="00EF04DE">
          <w:footerReference w:type="default" r:id="rId23"/>
          <w:pgSz w:w="16838" w:h="11906" w:orient="landscape"/>
          <w:pgMar w:top="720" w:right="284" w:bottom="720" w:left="284" w:header="709" w:footer="709" w:gutter="0"/>
          <w:pgNumType w:start="0"/>
          <w:cols w:space="708"/>
          <w:titlePg/>
          <w:docGrid w:linePitch="360"/>
        </w:sectPr>
      </w:pPr>
    </w:p>
    <w:p w:rsidR="005245EA" w:rsidRPr="00B47632" w:rsidRDefault="005245EA" w:rsidP="009F4616">
      <w:pPr>
        <w:autoSpaceDE w:val="0"/>
        <w:autoSpaceDN w:val="0"/>
        <w:adjustRightInd w:val="0"/>
        <w:rPr>
          <w:b/>
          <w:bCs/>
        </w:rPr>
      </w:pPr>
    </w:p>
    <w:p w:rsidR="00E55E1A" w:rsidRPr="00B47632" w:rsidRDefault="00E55E1A" w:rsidP="009F4616">
      <w:pPr>
        <w:jc w:val="center"/>
        <w:rPr>
          <w:sz w:val="28"/>
          <w:szCs w:val="28"/>
        </w:rPr>
      </w:pPr>
      <w:r w:rsidRPr="00B47632">
        <w:rPr>
          <w:b/>
          <w:sz w:val="28"/>
          <w:szCs w:val="28"/>
        </w:rPr>
        <w:t>Календарно - тематическое планирование</w:t>
      </w:r>
    </w:p>
    <w:p w:rsidR="00E55E1A" w:rsidRPr="00B47632" w:rsidRDefault="00E55E1A" w:rsidP="009F4616">
      <w:r w:rsidRPr="00B47632">
        <w:t xml:space="preserve">Предмет: </w:t>
      </w:r>
      <w:r w:rsidRPr="00B47632">
        <w:rPr>
          <w:color w:val="000000"/>
        </w:rPr>
        <w:t xml:space="preserve">«География» </w:t>
      </w:r>
    </w:p>
    <w:p w:rsidR="00E55E1A" w:rsidRPr="00B47632" w:rsidRDefault="00E55E1A" w:rsidP="009F4616">
      <w:r w:rsidRPr="00B47632">
        <w:t>Класс: 5</w:t>
      </w:r>
    </w:p>
    <w:p w:rsidR="00E55E1A" w:rsidRPr="00B47632" w:rsidRDefault="00E55E1A" w:rsidP="009F4616">
      <w:r w:rsidRPr="00B47632">
        <w:t xml:space="preserve">Учитель: </w:t>
      </w:r>
      <w:proofErr w:type="spellStart"/>
      <w:r w:rsidR="00B73115">
        <w:t>Дюжева</w:t>
      </w:r>
      <w:proofErr w:type="spellEnd"/>
      <w:r w:rsidR="00B73115">
        <w:t xml:space="preserve"> А.Ю.</w:t>
      </w:r>
    </w:p>
    <w:p w:rsidR="00E55E1A" w:rsidRPr="00B47632" w:rsidRDefault="00E55E1A" w:rsidP="009F4616">
      <w:r w:rsidRPr="00B47632">
        <w:t xml:space="preserve">Количество часов: всего - </w:t>
      </w:r>
      <w:r w:rsidR="0012133E">
        <w:t>70</w:t>
      </w:r>
      <w:r w:rsidRPr="00B47632">
        <w:t xml:space="preserve">, в неделю - </w:t>
      </w:r>
      <w:r w:rsidR="0012133E">
        <w:t>2</w:t>
      </w:r>
    </w:p>
    <w:p w:rsidR="00E55E1A" w:rsidRPr="00B47632" w:rsidRDefault="00E55E1A" w:rsidP="009F4616">
      <w:r w:rsidRPr="00B47632">
        <w:t xml:space="preserve">Плановых практических работ: </w:t>
      </w:r>
      <w:r w:rsidR="00E0353A" w:rsidRPr="00B47632">
        <w:t>5</w:t>
      </w:r>
    </w:p>
    <w:p w:rsidR="00E55E1A" w:rsidRPr="00B47632" w:rsidRDefault="00E55E1A" w:rsidP="009F4616">
      <w:pPr>
        <w:pStyle w:val="a4"/>
        <w:tabs>
          <w:tab w:val="left" w:pos="0"/>
        </w:tabs>
        <w:ind w:left="0"/>
      </w:pPr>
      <w:r w:rsidRPr="00B47632">
        <w:t xml:space="preserve">Учебник: Учебник. И. И. Баринова, А. А. Плешаков, Н. И. Сонин. География. Начальный  курс. 5 класс. М.: Дрофа. 2016 г </w:t>
      </w:r>
    </w:p>
    <w:p w:rsidR="00E55E1A" w:rsidRPr="00B47632" w:rsidRDefault="00E55E1A" w:rsidP="009F4616"/>
    <w:p w:rsidR="00E55E1A" w:rsidRPr="00B47632" w:rsidRDefault="00E55E1A" w:rsidP="009F4616">
      <w:pPr>
        <w:autoSpaceDE w:val="0"/>
        <w:autoSpaceDN w:val="0"/>
        <w:adjustRightInd w:val="0"/>
        <w:rPr>
          <w:b/>
        </w:rPr>
      </w:pPr>
    </w:p>
    <w:tbl>
      <w:tblPr>
        <w:tblStyle w:val="a7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34"/>
        <w:gridCol w:w="2160"/>
        <w:gridCol w:w="2977"/>
        <w:gridCol w:w="2835"/>
        <w:gridCol w:w="2835"/>
        <w:gridCol w:w="1275"/>
        <w:gridCol w:w="709"/>
        <w:gridCol w:w="1134"/>
        <w:gridCol w:w="1276"/>
      </w:tblGrid>
      <w:tr w:rsidR="006202EA" w:rsidRPr="00B47632" w:rsidTr="0012133E">
        <w:trPr>
          <w:trHeight w:val="177"/>
        </w:trPr>
        <w:tc>
          <w:tcPr>
            <w:tcW w:w="534" w:type="dxa"/>
            <w:vMerge w:val="restart"/>
          </w:tcPr>
          <w:p w:rsidR="006202EA" w:rsidRPr="00B47632" w:rsidRDefault="006202EA" w:rsidP="009F4616">
            <w:pPr>
              <w:pStyle w:val="af1"/>
              <w:jc w:val="center"/>
              <w:rPr>
                <w:b/>
              </w:rPr>
            </w:pPr>
            <w:r w:rsidRPr="00B47632">
              <w:rPr>
                <w:b/>
              </w:rPr>
              <w:t>№ п\</w:t>
            </w:r>
            <w:proofErr w:type="gramStart"/>
            <w:r w:rsidRPr="00B47632">
              <w:rPr>
                <w:b/>
              </w:rPr>
              <w:t>п</w:t>
            </w:r>
            <w:proofErr w:type="gramEnd"/>
          </w:p>
        </w:tc>
        <w:tc>
          <w:tcPr>
            <w:tcW w:w="2160" w:type="dxa"/>
            <w:vMerge w:val="restart"/>
          </w:tcPr>
          <w:p w:rsidR="006202EA" w:rsidRPr="00B47632" w:rsidRDefault="006202EA" w:rsidP="009F4616">
            <w:pPr>
              <w:pStyle w:val="af1"/>
              <w:jc w:val="center"/>
              <w:rPr>
                <w:b/>
              </w:rPr>
            </w:pPr>
            <w:r w:rsidRPr="00B47632">
              <w:rPr>
                <w:b/>
              </w:rPr>
              <w:t>Раздел, тема урока</w:t>
            </w:r>
          </w:p>
        </w:tc>
        <w:tc>
          <w:tcPr>
            <w:tcW w:w="8647" w:type="dxa"/>
            <w:gridSpan w:val="3"/>
          </w:tcPr>
          <w:p w:rsidR="006202EA" w:rsidRPr="00B47632" w:rsidRDefault="006202EA" w:rsidP="009F4616">
            <w:pPr>
              <w:pStyle w:val="af1"/>
              <w:jc w:val="center"/>
              <w:rPr>
                <w:b/>
              </w:rPr>
            </w:pPr>
            <w:r w:rsidRPr="00B47632">
              <w:rPr>
                <w:b/>
              </w:rPr>
              <w:t>Основные виды деятельности учащихся на уроке</w:t>
            </w:r>
          </w:p>
        </w:tc>
        <w:tc>
          <w:tcPr>
            <w:tcW w:w="1275" w:type="dxa"/>
            <w:vMerge w:val="restart"/>
          </w:tcPr>
          <w:p w:rsidR="006202EA" w:rsidRPr="00B47632" w:rsidRDefault="006202EA" w:rsidP="00B47632">
            <w:pPr>
              <w:pStyle w:val="af1"/>
              <w:jc w:val="center"/>
              <w:rPr>
                <w:b/>
              </w:rPr>
            </w:pPr>
            <w:r w:rsidRPr="00B47632">
              <w:rPr>
                <w:b/>
              </w:rPr>
              <w:t>Мат</w:t>
            </w:r>
            <w:r w:rsidR="00B47632">
              <w:rPr>
                <w:b/>
              </w:rPr>
              <w:t xml:space="preserve">. </w:t>
            </w:r>
            <w:r w:rsidRPr="00B47632">
              <w:rPr>
                <w:b/>
              </w:rPr>
              <w:t>учебника</w:t>
            </w:r>
          </w:p>
        </w:tc>
        <w:tc>
          <w:tcPr>
            <w:tcW w:w="3119" w:type="dxa"/>
            <w:gridSpan w:val="3"/>
          </w:tcPr>
          <w:p w:rsidR="006202EA" w:rsidRPr="00B47632" w:rsidRDefault="006202EA" w:rsidP="009F4616">
            <w:pPr>
              <w:pStyle w:val="af1"/>
              <w:jc w:val="center"/>
              <w:rPr>
                <w:b/>
              </w:rPr>
            </w:pPr>
            <w:r w:rsidRPr="00B47632">
              <w:rPr>
                <w:b/>
              </w:rPr>
              <w:t>Дата (план, факт)</w:t>
            </w:r>
          </w:p>
        </w:tc>
      </w:tr>
      <w:tr w:rsidR="0012133E" w:rsidRPr="00B47632" w:rsidTr="0012133E">
        <w:trPr>
          <w:trHeight w:val="312"/>
        </w:trPr>
        <w:tc>
          <w:tcPr>
            <w:tcW w:w="534" w:type="dxa"/>
            <w:vMerge/>
          </w:tcPr>
          <w:p w:rsidR="0012133E" w:rsidRPr="00B47632" w:rsidRDefault="0012133E" w:rsidP="009F4616">
            <w:pPr>
              <w:pStyle w:val="af1"/>
              <w:jc w:val="center"/>
              <w:rPr>
                <w:b/>
              </w:rPr>
            </w:pPr>
          </w:p>
        </w:tc>
        <w:tc>
          <w:tcPr>
            <w:tcW w:w="2160" w:type="dxa"/>
            <w:vMerge/>
          </w:tcPr>
          <w:p w:rsidR="0012133E" w:rsidRPr="00B47632" w:rsidRDefault="0012133E" w:rsidP="009F4616">
            <w:pPr>
              <w:pStyle w:val="af1"/>
              <w:jc w:val="center"/>
              <w:rPr>
                <w:b/>
              </w:rPr>
            </w:pPr>
          </w:p>
        </w:tc>
        <w:tc>
          <w:tcPr>
            <w:tcW w:w="2977" w:type="dxa"/>
          </w:tcPr>
          <w:p w:rsidR="0012133E" w:rsidRPr="00B47632" w:rsidRDefault="0012133E" w:rsidP="009F4616">
            <w:pPr>
              <w:pStyle w:val="af1"/>
              <w:jc w:val="center"/>
              <w:rPr>
                <w:b/>
              </w:rPr>
            </w:pPr>
            <w:r w:rsidRPr="00B47632">
              <w:rPr>
                <w:b/>
              </w:rPr>
              <w:t>личностные</w:t>
            </w:r>
          </w:p>
        </w:tc>
        <w:tc>
          <w:tcPr>
            <w:tcW w:w="2835" w:type="dxa"/>
          </w:tcPr>
          <w:p w:rsidR="0012133E" w:rsidRPr="00B47632" w:rsidRDefault="0012133E" w:rsidP="009F4616">
            <w:pPr>
              <w:pStyle w:val="af1"/>
              <w:jc w:val="center"/>
              <w:rPr>
                <w:b/>
              </w:rPr>
            </w:pPr>
            <w:proofErr w:type="spellStart"/>
            <w:r w:rsidRPr="00B47632">
              <w:rPr>
                <w:b/>
              </w:rPr>
              <w:t>метапредметные</w:t>
            </w:r>
            <w:proofErr w:type="spellEnd"/>
          </w:p>
        </w:tc>
        <w:tc>
          <w:tcPr>
            <w:tcW w:w="2835" w:type="dxa"/>
          </w:tcPr>
          <w:p w:rsidR="0012133E" w:rsidRPr="00B47632" w:rsidRDefault="0012133E" w:rsidP="009F4616">
            <w:pPr>
              <w:pStyle w:val="af1"/>
              <w:jc w:val="center"/>
              <w:rPr>
                <w:b/>
              </w:rPr>
            </w:pPr>
            <w:r w:rsidRPr="00B47632">
              <w:rPr>
                <w:b/>
              </w:rPr>
              <w:t>предметные</w:t>
            </w:r>
          </w:p>
        </w:tc>
        <w:tc>
          <w:tcPr>
            <w:tcW w:w="1275" w:type="dxa"/>
            <w:vMerge/>
          </w:tcPr>
          <w:p w:rsidR="0012133E" w:rsidRPr="00B47632" w:rsidRDefault="0012133E" w:rsidP="009F4616">
            <w:pPr>
              <w:pStyle w:val="af1"/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12133E" w:rsidRPr="0012133E" w:rsidRDefault="0012133E" w:rsidP="009F4616">
            <w:pPr>
              <w:pStyle w:val="af1"/>
              <w:jc w:val="center"/>
              <w:rPr>
                <w:b/>
                <w:sz w:val="20"/>
                <w:szCs w:val="20"/>
              </w:rPr>
            </w:pPr>
            <w:r w:rsidRPr="0012133E">
              <w:rPr>
                <w:b/>
                <w:sz w:val="20"/>
                <w:szCs w:val="20"/>
              </w:rPr>
              <w:t>План</w:t>
            </w:r>
          </w:p>
        </w:tc>
        <w:tc>
          <w:tcPr>
            <w:tcW w:w="1134" w:type="dxa"/>
          </w:tcPr>
          <w:p w:rsidR="0012133E" w:rsidRPr="0012133E" w:rsidRDefault="0012133E" w:rsidP="009F4616">
            <w:pPr>
              <w:pStyle w:val="af1"/>
              <w:jc w:val="center"/>
              <w:rPr>
                <w:b/>
                <w:sz w:val="20"/>
                <w:szCs w:val="20"/>
              </w:rPr>
            </w:pPr>
            <w:r w:rsidRPr="0012133E">
              <w:rPr>
                <w:b/>
                <w:sz w:val="20"/>
                <w:szCs w:val="20"/>
              </w:rPr>
              <w:t>Факт</w:t>
            </w:r>
          </w:p>
        </w:tc>
        <w:tc>
          <w:tcPr>
            <w:tcW w:w="1276" w:type="dxa"/>
          </w:tcPr>
          <w:p w:rsidR="0012133E" w:rsidRPr="0012133E" w:rsidRDefault="0012133E" w:rsidP="009F4616">
            <w:pPr>
              <w:pStyle w:val="af1"/>
              <w:jc w:val="center"/>
              <w:rPr>
                <w:b/>
                <w:sz w:val="20"/>
                <w:szCs w:val="20"/>
              </w:rPr>
            </w:pPr>
            <w:r w:rsidRPr="0012133E">
              <w:rPr>
                <w:b/>
                <w:sz w:val="20"/>
                <w:szCs w:val="20"/>
              </w:rPr>
              <w:t>Примечание</w:t>
            </w:r>
          </w:p>
        </w:tc>
      </w:tr>
      <w:tr w:rsidR="0012133E" w:rsidRPr="00B47632" w:rsidTr="0012133E">
        <w:tc>
          <w:tcPr>
            <w:tcW w:w="14459" w:type="dxa"/>
            <w:gridSpan w:val="8"/>
          </w:tcPr>
          <w:p w:rsidR="0012133E" w:rsidRPr="00B47632" w:rsidRDefault="0012133E" w:rsidP="004955FE">
            <w:pPr>
              <w:pStyle w:val="af1"/>
              <w:jc w:val="center"/>
              <w:rPr>
                <w:b/>
              </w:rPr>
            </w:pPr>
            <w:r w:rsidRPr="00B47632">
              <w:rPr>
                <w:b/>
              </w:rPr>
              <w:t>Раздел 1. Что изучает география? (</w:t>
            </w:r>
            <w:r w:rsidR="004955FE">
              <w:rPr>
                <w:b/>
              </w:rPr>
              <w:t>5</w:t>
            </w:r>
            <w:r w:rsidRPr="00B47632">
              <w:rPr>
                <w:b/>
              </w:rPr>
              <w:t xml:space="preserve"> час</w:t>
            </w:r>
            <w:r w:rsidR="004955FE">
              <w:rPr>
                <w:b/>
              </w:rPr>
              <w:t>ов</w:t>
            </w:r>
            <w:r w:rsidRPr="00B47632">
              <w:rPr>
                <w:b/>
              </w:rPr>
              <w:t>)</w:t>
            </w:r>
          </w:p>
        </w:tc>
        <w:tc>
          <w:tcPr>
            <w:tcW w:w="1276" w:type="dxa"/>
          </w:tcPr>
          <w:p w:rsidR="0012133E" w:rsidRPr="00B47632" w:rsidRDefault="0012133E" w:rsidP="009F4616">
            <w:pPr>
              <w:pStyle w:val="af1"/>
            </w:pPr>
          </w:p>
        </w:tc>
      </w:tr>
      <w:tr w:rsidR="0012133E" w:rsidRPr="00B47632" w:rsidTr="0012133E">
        <w:tc>
          <w:tcPr>
            <w:tcW w:w="534" w:type="dxa"/>
          </w:tcPr>
          <w:p w:rsidR="0012133E" w:rsidRPr="00B47632" w:rsidRDefault="0012133E" w:rsidP="009F4616">
            <w:pPr>
              <w:pStyle w:val="af1"/>
            </w:pPr>
            <w:r w:rsidRPr="00B47632">
              <w:t>1.</w:t>
            </w:r>
          </w:p>
        </w:tc>
        <w:tc>
          <w:tcPr>
            <w:tcW w:w="2160" w:type="dxa"/>
          </w:tcPr>
          <w:p w:rsidR="0012133E" w:rsidRPr="00B47632" w:rsidRDefault="0012133E" w:rsidP="0012133E">
            <w:pPr>
              <w:pStyle w:val="af1"/>
            </w:pPr>
            <w:r w:rsidRPr="00B47632">
              <w:t>1.Мир, в котором мы живем</w:t>
            </w:r>
          </w:p>
        </w:tc>
        <w:tc>
          <w:tcPr>
            <w:tcW w:w="2977" w:type="dxa"/>
          </w:tcPr>
          <w:p w:rsidR="0012133E" w:rsidRPr="00B47632" w:rsidRDefault="0012133E" w:rsidP="0012133E">
            <w:pPr>
              <w:pStyle w:val="af1"/>
            </w:pPr>
            <w:r w:rsidRPr="00B47632">
              <w:t xml:space="preserve">Становление основных умений принятие новой социальной роли в определении для себя необходимых общечеловеческих знаний. </w:t>
            </w:r>
          </w:p>
        </w:tc>
        <w:tc>
          <w:tcPr>
            <w:tcW w:w="2835" w:type="dxa"/>
          </w:tcPr>
          <w:p w:rsidR="0012133E" w:rsidRPr="00B47632" w:rsidRDefault="0012133E" w:rsidP="0012133E">
            <w:pPr>
              <w:pStyle w:val="af1"/>
            </w:pPr>
            <w:r w:rsidRPr="00B47632">
              <w:t xml:space="preserve">Умение работать с текстом, выделять в нем главное. Определять цели своего обучения, ставить новые задачи и развивать мотивы </w:t>
            </w:r>
            <w:proofErr w:type="spellStart"/>
            <w:r w:rsidRPr="00B47632">
              <w:t>познават</w:t>
            </w:r>
            <w:proofErr w:type="spellEnd"/>
            <w:r w:rsidRPr="00B47632">
              <w:t xml:space="preserve">. </w:t>
            </w:r>
            <w:proofErr w:type="spellStart"/>
            <w:r w:rsidRPr="00B47632">
              <w:t>деят-ти</w:t>
            </w:r>
            <w:proofErr w:type="spellEnd"/>
            <w:r w:rsidRPr="00B47632">
              <w:t xml:space="preserve">. </w:t>
            </w:r>
          </w:p>
        </w:tc>
        <w:tc>
          <w:tcPr>
            <w:tcW w:w="2835" w:type="dxa"/>
          </w:tcPr>
          <w:p w:rsidR="0012133E" w:rsidRPr="00B47632" w:rsidRDefault="0012133E" w:rsidP="0012133E">
            <w:pPr>
              <w:pStyle w:val="af1"/>
            </w:pPr>
            <w:r w:rsidRPr="00B47632">
              <w:t>Приводить примеры объектов живой и неживой природы, их приспособлений, определять сферы взаимодействия наук о природе.</w:t>
            </w:r>
          </w:p>
        </w:tc>
        <w:tc>
          <w:tcPr>
            <w:tcW w:w="1275" w:type="dxa"/>
          </w:tcPr>
          <w:p w:rsidR="0012133E" w:rsidRPr="00B47632" w:rsidRDefault="0012133E" w:rsidP="0012133E">
            <w:pPr>
              <w:pStyle w:val="af1"/>
            </w:pPr>
            <w:r>
              <w:t>П.1</w:t>
            </w:r>
            <w:r w:rsidR="00015B20">
              <w:t>ю</w:t>
            </w:r>
          </w:p>
        </w:tc>
        <w:tc>
          <w:tcPr>
            <w:tcW w:w="709" w:type="dxa"/>
          </w:tcPr>
          <w:p w:rsidR="0012133E" w:rsidRPr="00B47632" w:rsidRDefault="00D5230F" w:rsidP="009F4616">
            <w:pPr>
              <w:pStyle w:val="af1"/>
            </w:pPr>
            <w:r>
              <w:t>06.09</w:t>
            </w:r>
          </w:p>
        </w:tc>
        <w:tc>
          <w:tcPr>
            <w:tcW w:w="1134" w:type="dxa"/>
          </w:tcPr>
          <w:p w:rsidR="0012133E" w:rsidRPr="00B47632" w:rsidRDefault="0012133E" w:rsidP="009F4616">
            <w:pPr>
              <w:pStyle w:val="af1"/>
            </w:pPr>
          </w:p>
        </w:tc>
        <w:tc>
          <w:tcPr>
            <w:tcW w:w="1276" w:type="dxa"/>
          </w:tcPr>
          <w:p w:rsidR="0012133E" w:rsidRPr="00B47632" w:rsidRDefault="0012133E" w:rsidP="009F4616">
            <w:pPr>
              <w:pStyle w:val="af1"/>
            </w:pPr>
          </w:p>
        </w:tc>
      </w:tr>
      <w:tr w:rsidR="0012133E" w:rsidRPr="00B47632" w:rsidTr="0012133E">
        <w:tc>
          <w:tcPr>
            <w:tcW w:w="534" w:type="dxa"/>
          </w:tcPr>
          <w:p w:rsidR="0012133E" w:rsidRPr="00B47632" w:rsidRDefault="0012133E" w:rsidP="009F4616">
            <w:pPr>
              <w:pStyle w:val="af1"/>
            </w:pPr>
            <w:r w:rsidRPr="00B47632">
              <w:t>2.</w:t>
            </w:r>
          </w:p>
        </w:tc>
        <w:tc>
          <w:tcPr>
            <w:tcW w:w="2160" w:type="dxa"/>
          </w:tcPr>
          <w:p w:rsidR="0012133E" w:rsidRPr="00B47632" w:rsidRDefault="0012133E" w:rsidP="009F4616">
            <w:pPr>
              <w:pStyle w:val="af1"/>
            </w:pPr>
            <w:r>
              <w:t>2.</w:t>
            </w:r>
            <w:r w:rsidRPr="00B47632">
              <w:t xml:space="preserve"> Науки о природе</w:t>
            </w:r>
          </w:p>
        </w:tc>
        <w:tc>
          <w:tcPr>
            <w:tcW w:w="2977" w:type="dxa"/>
          </w:tcPr>
          <w:p w:rsidR="0012133E" w:rsidRPr="00B47632" w:rsidRDefault="0012133E" w:rsidP="009F4616">
            <w:pPr>
              <w:pStyle w:val="af1"/>
            </w:pPr>
            <w:r w:rsidRPr="00B47632">
              <w:t>Определение знаний и незнаний в мотивации познания нового. Развитие этических норм понимания поведения человека в природе.</w:t>
            </w:r>
          </w:p>
        </w:tc>
        <w:tc>
          <w:tcPr>
            <w:tcW w:w="2835" w:type="dxa"/>
          </w:tcPr>
          <w:p w:rsidR="0012133E" w:rsidRPr="00B47632" w:rsidRDefault="0012133E" w:rsidP="009F4616">
            <w:pPr>
              <w:pStyle w:val="af1"/>
            </w:pPr>
            <w:r w:rsidRPr="00B47632">
              <w:t>Формировать и развивать практические компетентности применения знаний наук о природе в решении географ</w:t>
            </w:r>
            <w:proofErr w:type="gramStart"/>
            <w:r w:rsidRPr="00B47632">
              <w:t>.</w:t>
            </w:r>
            <w:proofErr w:type="gramEnd"/>
            <w:r w:rsidRPr="00B47632">
              <w:t xml:space="preserve"> </w:t>
            </w:r>
            <w:proofErr w:type="gramStart"/>
            <w:r w:rsidRPr="00B47632">
              <w:t>з</w:t>
            </w:r>
            <w:proofErr w:type="gramEnd"/>
            <w:r w:rsidRPr="00B47632">
              <w:t>адач.</w:t>
            </w:r>
          </w:p>
        </w:tc>
        <w:tc>
          <w:tcPr>
            <w:tcW w:w="2835" w:type="dxa"/>
          </w:tcPr>
          <w:p w:rsidR="0012133E" w:rsidRPr="00B47632" w:rsidRDefault="0012133E" w:rsidP="0012133E">
            <w:pPr>
              <w:pStyle w:val="af1"/>
            </w:pPr>
            <w:r w:rsidRPr="00B47632">
              <w:t>Уметь, используя различные источники информации, находить взаимосвязь тел, веществ и явлений в природе.</w:t>
            </w:r>
          </w:p>
        </w:tc>
        <w:tc>
          <w:tcPr>
            <w:tcW w:w="1275" w:type="dxa"/>
          </w:tcPr>
          <w:p w:rsidR="0012133E" w:rsidRPr="00B47632" w:rsidRDefault="0012133E" w:rsidP="0012133E">
            <w:pPr>
              <w:pStyle w:val="af1"/>
            </w:pPr>
            <w:r>
              <w:t>П.2</w:t>
            </w:r>
          </w:p>
        </w:tc>
        <w:tc>
          <w:tcPr>
            <w:tcW w:w="709" w:type="dxa"/>
          </w:tcPr>
          <w:p w:rsidR="0012133E" w:rsidRPr="00B47632" w:rsidRDefault="00D5230F" w:rsidP="009F4616">
            <w:pPr>
              <w:pStyle w:val="af1"/>
            </w:pPr>
            <w:r>
              <w:t>13.09</w:t>
            </w:r>
          </w:p>
        </w:tc>
        <w:tc>
          <w:tcPr>
            <w:tcW w:w="1134" w:type="dxa"/>
          </w:tcPr>
          <w:p w:rsidR="0012133E" w:rsidRPr="00B47632" w:rsidRDefault="0012133E" w:rsidP="009F4616">
            <w:pPr>
              <w:pStyle w:val="af1"/>
            </w:pPr>
          </w:p>
        </w:tc>
        <w:tc>
          <w:tcPr>
            <w:tcW w:w="1276" w:type="dxa"/>
          </w:tcPr>
          <w:p w:rsidR="0012133E" w:rsidRPr="00B47632" w:rsidRDefault="0012133E" w:rsidP="009F4616">
            <w:pPr>
              <w:pStyle w:val="af1"/>
            </w:pPr>
          </w:p>
        </w:tc>
      </w:tr>
      <w:tr w:rsidR="0012133E" w:rsidRPr="00B47632" w:rsidTr="0012133E">
        <w:tc>
          <w:tcPr>
            <w:tcW w:w="534" w:type="dxa"/>
          </w:tcPr>
          <w:p w:rsidR="0012133E" w:rsidRPr="00B47632" w:rsidRDefault="0012133E" w:rsidP="009F4616">
            <w:pPr>
              <w:pStyle w:val="af1"/>
            </w:pPr>
            <w:r>
              <w:t>3.</w:t>
            </w:r>
          </w:p>
        </w:tc>
        <w:tc>
          <w:tcPr>
            <w:tcW w:w="2160" w:type="dxa"/>
          </w:tcPr>
          <w:p w:rsidR="0012133E" w:rsidRPr="00B47632" w:rsidRDefault="0012133E" w:rsidP="009F4616">
            <w:pPr>
              <w:pStyle w:val="af1"/>
            </w:pPr>
            <w:r>
              <w:t>3.</w:t>
            </w:r>
            <w:r w:rsidRPr="00B47632">
              <w:t xml:space="preserve"> География-наука о Земле.</w:t>
            </w:r>
          </w:p>
        </w:tc>
        <w:tc>
          <w:tcPr>
            <w:tcW w:w="2977" w:type="dxa"/>
          </w:tcPr>
          <w:p w:rsidR="0012133E" w:rsidRPr="00B47632" w:rsidRDefault="0012133E" w:rsidP="009F4616">
            <w:pPr>
              <w:pStyle w:val="af1"/>
            </w:pPr>
            <w:r w:rsidRPr="00B47632">
              <w:t>Понимание значимости научного исследования природы, населения и хозяйства. Понимание роли и значения географических знаний</w:t>
            </w:r>
          </w:p>
        </w:tc>
        <w:tc>
          <w:tcPr>
            <w:tcW w:w="2835" w:type="dxa"/>
          </w:tcPr>
          <w:p w:rsidR="0012133E" w:rsidRPr="00B47632" w:rsidRDefault="0012133E" w:rsidP="009F4616">
            <w:pPr>
              <w:pStyle w:val="af1"/>
            </w:pPr>
            <w:r w:rsidRPr="00B47632">
              <w:t>Слуховое восприятие текстов. Умение работать с различными источниками информации</w:t>
            </w:r>
          </w:p>
        </w:tc>
        <w:tc>
          <w:tcPr>
            <w:tcW w:w="2835" w:type="dxa"/>
          </w:tcPr>
          <w:p w:rsidR="0012133E" w:rsidRPr="00B47632" w:rsidRDefault="0012133E" w:rsidP="009F4616">
            <w:pPr>
              <w:pStyle w:val="af1"/>
            </w:pPr>
            <w:r w:rsidRPr="00B47632">
              <w:t>Знать и объяснять существенные признаки понятий: «естественные науки», «физическая и экономическая географии»</w:t>
            </w:r>
          </w:p>
        </w:tc>
        <w:tc>
          <w:tcPr>
            <w:tcW w:w="1275" w:type="dxa"/>
          </w:tcPr>
          <w:p w:rsidR="0012133E" w:rsidRDefault="0012133E" w:rsidP="009F4616">
            <w:pPr>
              <w:pStyle w:val="af1"/>
            </w:pPr>
            <w:r>
              <w:t>П.3</w:t>
            </w:r>
          </w:p>
        </w:tc>
        <w:tc>
          <w:tcPr>
            <w:tcW w:w="709" w:type="dxa"/>
          </w:tcPr>
          <w:p w:rsidR="0012133E" w:rsidRPr="00B47632" w:rsidRDefault="00D5230F" w:rsidP="009F4616">
            <w:pPr>
              <w:pStyle w:val="af1"/>
            </w:pPr>
            <w:r>
              <w:t>20.09</w:t>
            </w:r>
          </w:p>
        </w:tc>
        <w:tc>
          <w:tcPr>
            <w:tcW w:w="1134" w:type="dxa"/>
          </w:tcPr>
          <w:p w:rsidR="0012133E" w:rsidRPr="00B47632" w:rsidRDefault="0012133E" w:rsidP="009F4616">
            <w:pPr>
              <w:pStyle w:val="af1"/>
            </w:pPr>
          </w:p>
        </w:tc>
        <w:tc>
          <w:tcPr>
            <w:tcW w:w="1276" w:type="dxa"/>
          </w:tcPr>
          <w:p w:rsidR="0012133E" w:rsidRPr="00B47632" w:rsidRDefault="0012133E" w:rsidP="009F4616">
            <w:pPr>
              <w:pStyle w:val="af1"/>
            </w:pPr>
          </w:p>
        </w:tc>
      </w:tr>
      <w:tr w:rsidR="0012133E" w:rsidRPr="00B47632" w:rsidTr="0012133E">
        <w:tc>
          <w:tcPr>
            <w:tcW w:w="534" w:type="dxa"/>
          </w:tcPr>
          <w:p w:rsidR="0012133E" w:rsidRPr="00B47632" w:rsidRDefault="0012133E" w:rsidP="009F4616">
            <w:pPr>
              <w:pStyle w:val="af1"/>
            </w:pPr>
            <w:r>
              <w:t>4.</w:t>
            </w:r>
          </w:p>
        </w:tc>
        <w:tc>
          <w:tcPr>
            <w:tcW w:w="2160" w:type="dxa"/>
          </w:tcPr>
          <w:p w:rsidR="0012133E" w:rsidRPr="00B47632" w:rsidRDefault="0012133E" w:rsidP="009F4616">
            <w:pPr>
              <w:pStyle w:val="af1"/>
            </w:pPr>
            <w:r>
              <w:t>4.</w:t>
            </w:r>
            <w:r w:rsidRPr="00B47632">
              <w:t xml:space="preserve"> Методы географических исследований.</w:t>
            </w:r>
          </w:p>
        </w:tc>
        <w:tc>
          <w:tcPr>
            <w:tcW w:w="2977" w:type="dxa"/>
          </w:tcPr>
          <w:p w:rsidR="0012133E" w:rsidRPr="00B47632" w:rsidRDefault="0012133E" w:rsidP="009F4616">
            <w:pPr>
              <w:pStyle w:val="af1"/>
            </w:pPr>
            <w:r w:rsidRPr="00B47632">
              <w:t xml:space="preserve">Развитие самоопределения и адекватного оценивания своих достижений в </w:t>
            </w:r>
            <w:r w:rsidRPr="00B47632">
              <w:lastRenderedPageBreak/>
              <w:t xml:space="preserve">применении знаний в новой ситуации. Стремление к познанию того, что интересно. Определение значимости </w:t>
            </w:r>
            <w:proofErr w:type="spellStart"/>
            <w:r w:rsidRPr="00B47632">
              <w:t>геог</w:t>
            </w:r>
            <w:proofErr w:type="spellEnd"/>
            <w:r w:rsidRPr="00B47632">
              <w:t>. знаний в научно-профессиональной сфере человека и в быту.</w:t>
            </w:r>
          </w:p>
        </w:tc>
        <w:tc>
          <w:tcPr>
            <w:tcW w:w="2835" w:type="dxa"/>
          </w:tcPr>
          <w:p w:rsidR="0012133E" w:rsidRPr="00B47632" w:rsidRDefault="0012133E" w:rsidP="009F4616">
            <w:pPr>
              <w:pStyle w:val="af1"/>
            </w:pPr>
            <w:r w:rsidRPr="00B47632">
              <w:lastRenderedPageBreak/>
              <w:t xml:space="preserve">Формировать и развивать компетентности в </w:t>
            </w:r>
            <w:r w:rsidRPr="00B47632">
              <w:lastRenderedPageBreak/>
              <w:t>использовании информационно-коммуникационных технологий для решения учебных и жизненных задач.</w:t>
            </w:r>
          </w:p>
        </w:tc>
        <w:tc>
          <w:tcPr>
            <w:tcW w:w="2835" w:type="dxa"/>
          </w:tcPr>
          <w:p w:rsidR="0012133E" w:rsidRPr="00B47632" w:rsidRDefault="0012133E" w:rsidP="009F4616">
            <w:pPr>
              <w:pStyle w:val="af1"/>
            </w:pPr>
            <w:r w:rsidRPr="00B47632">
              <w:lastRenderedPageBreak/>
              <w:t xml:space="preserve">Организация и обучение приемам учебной работы: наблюдениями </w:t>
            </w:r>
            <w:r w:rsidRPr="00B47632">
              <w:lastRenderedPageBreak/>
              <w:t>за погодой, фенологическими явлениями, высотой Солнца, ориентирование</w:t>
            </w:r>
          </w:p>
        </w:tc>
        <w:tc>
          <w:tcPr>
            <w:tcW w:w="1275" w:type="dxa"/>
          </w:tcPr>
          <w:p w:rsidR="0012133E" w:rsidRDefault="0012133E" w:rsidP="009F4616">
            <w:pPr>
              <w:pStyle w:val="af1"/>
            </w:pPr>
            <w:r>
              <w:lastRenderedPageBreak/>
              <w:t>П.4</w:t>
            </w:r>
          </w:p>
        </w:tc>
        <w:tc>
          <w:tcPr>
            <w:tcW w:w="709" w:type="dxa"/>
          </w:tcPr>
          <w:p w:rsidR="0012133E" w:rsidRPr="00B47632" w:rsidRDefault="00D5230F" w:rsidP="009F4616">
            <w:pPr>
              <w:pStyle w:val="af1"/>
            </w:pPr>
            <w:r>
              <w:t>27.09</w:t>
            </w:r>
          </w:p>
        </w:tc>
        <w:tc>
          <w:tcPr>
            <w:tcW w:w="1134" w:type="dxa"/>
          </w:tcPr>
          <w:p w:rsidR="0012133E" w:rsidRPr="00B47632" w:rsidRDefault="0012133E" w:rsidP="009F4616">
            <w:pPr>
              <w:pStyle w:val="af1"/>
            </w:pPr>
          </w:p>
        </w:tc>
        <w:tc>
          <w:tcPr>
            <w:tcW w:w="1276" w:type="dxa"/>
          </w:tcPr>
          <w:p w:rsidR="0012133E" w:rsidRPr="00B47632" w:rsidRDefault="0012133E" w:rsidP="009F4616">
            <w:pPr>
              <w:pStyle w:val="af1"/>
            </w:pPr>
          </w:p>
        </w:tc>
      </w:tr>
      <w:tr w:rsidR="004955FE" w:rsidRPr="00B47632" w:rsidTr="0012133E">
        <w:tc>
          <w:tcPr>
            <w:tcW w:w="534" w:type="dxa"/>
          </w:tcPr>
          <w:p w:rsidR="004955FE" w:rsidRDefault="004955FE" w:rsidP="009F4616">
            <w:pPr>
              <w:pStyle w:val="af1"/>
            </w:pPr>
            <w:r>
              <w:lastRenderedPageBreak/>
              <w:t>5.</w:t>
            </w:r>
          </w:p>
        </w:tc>
        <w:tc>
          <w:tcPr>
            <w:tcW w:w="2160" w:type="dxa"/>
          </w:tcPr>
          <w:p w:rsidR="004955FE" w:rsidRDefault="004955FE" w:rsidP="009F4616">
            <w:pPr>
              <w:pStyle w:val="af1"/>
            </w:pPr>
            <w:r>
              <w:t>5.Обобщение знаний по разделу «Что изучает география?»</w:t>
            </w:r>
          </w:p>
        </w:tc>
        <w:tc>
          <w:tcPr>
            <w:tcW w:w="2977" w:type="dxa"/>
          </w:tcPr>
          <w:p w:rsidR="004955FE" w:rsidRPr="00B47632" w:rsidRDefault="004955FE" w:rsidP="009F4616">
            <w:pPr>
              <w:pStyle w:val="af1"/>
            </w:pPr>
          </w:p>
        </w:tc>
        <w:tc>
          <w:tcPr>
            <w:tcW w:w="2835" w:type="dxa"/>
          </w:tcPr>
          <w:p w:rsidR="004955FE" w:rsidRPr="00B47632" w:rsidRDefault="004955FE" w:rsidP="009F4616">
            <w:pPr>
              <w:pStyle w:val="af1"/>
            </w:pPr>
            <w:r w:rsidRPr="00B47632">
              <w:t>Формировать и развивать практические компетентности применения знаний наук о природе в решении географ</w:t>
            </w:r>
            <w:proofErr w:type="gramStart"/>
            <w:r w:rsidRPr="00B47632">
              <w:t>.</w:t>
            </w:r>
            <w:proofErr w:type="gramEnd"/>
            <w:r w:rsidRPr="00B47632">
              <w:t xml:space="preserve"> </w:t>
            </w:r>
            <w:proofErr w:type="gramStart"/>
            <w:r w:rsidRPr="00B47632">
              <w:t>з</w:t>
            </w:r>
            <w:proofErr w:type="gramEnd"/>
            <w:r w:rsidRPr="00B47632">
              <w:t>адач.</w:t>
            </w:r>
          </w:p>
        </w:tc>
        <w:tc>
          <w:tcPr>
            <w:tcW w:w="2835" w:type="dxa"/>
          </w:tcPr>
          <w:p w:rsidR="004955FE" w:rsidRPr="00B47632" w:rsidRDefault="004955FE" w:rsidP="009F4616">
            <w:pPr>
              <w:pStyle w:val="af1"/>
            </w:pPr>
            <w:r w:rsidRPr="00B47632">
              <w:t>Тематические знания общего раздела: « Что изучает география?»</w:t>
            </w:r>
          </w:p>
        </w:tc>
        <w:tc>
          <w:tcPr>
            <w:tcW w:w="1275" w:type="dxa"/>
          </w:tcPr>
          <w:p w:rsidR="004955FE" w:rsidRDefault="004955FE" w:rsidP="009F4616">
            <w:pPr>
              <w:pStyle w:val="af1"/>
            </w:pPr>
          </w:p>
        </w:tc>
        <w:tc>
          <w:tcPr>
            <w:tcW w:w="709" w:type="dxa"/>
          </w:tcPr>
          <w:p w:rsidR="004955FE" w:rsidRPr="00B47632" w:rsidRDefault="00D5230F" w:rsidP="009F4616">
            <w:pPr>
              <w:pStyle w:val="af1"/>
            </w:pPr>
            <w:r>
              <w:t>4.10</w:t>
            </w:r>
          </w:p>
        </w:tc>
        <w:tc>
          <w:tcPr>
            <w:tcW w:w="1134" w:type="dxa"/>
          </w:tcPr>
          <w:p w:rsidR="004955FE" w:rsidRPr="00B47632" w:rsidRDefault="004955FE" w:rsidP="009F4616">
            <w:pPr>
              <w:pStyle w:val="af1"/>
            </w:pPr>
          </w:p>
        </w:tc>
        <w:tc>
          <w:tcPr>
            <w:tcW w:w="1276" w:type="dxa"/>
          </w:tcPr>
          <w:p w:rsidR="004955FE" w:rsidRPr="00B47632" w:rsidRDefault="004955FE" w:rsidP="009F4616">
            <w:pPr>
              <w:pStyle w:val="af1"/>
            </w:pPr>
          </w:p>
        </w:tc>
      </w:tr>
      <w:tr w:rsidR="0012133E" w:rsidRPr="00B47632" w:rsidTr="0012133E">
        <w:tc>
          <w:tcPr>
            <w:tcW w:w="14459" w:type="dxa"/>
            <w:gridSpan w:val="8"/>
          </w:tcPr>
          <w:p w:rsidR="0012133E" w:rsidRPr="00B47632" w:rsidRDefault="0012133E" w:rsidP="009F4616">
            <w:pPr>
              <w:pStyle w:val="af1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12133E" w:rsidRPr="00B47632" w:rsidRDefault="0012133E" w:rsidP="009F4616">
            <w:pPr>
              <w:pStyle w:val="af1"/>
            </w:pPr>
          </w:p>
        </w:tc>
      </w:tr>
      <w:tr w:rsidR="0012133E" w:rsidRPr="00B47632" w:rsidTr="0012133E">
        <w:tc>
          <w:tcPr>
            <w:tcW w:w="534" w:type="dxa"/>
          </w:tcPr>
          <w:p w:rsidR="0012133E" w:rsidRPr="00B47632" w:rsidRDefault="004955FE" w:rsidP="009F4616">
            <w:pPr>
              <w:pStyle w:val="af1"/>
            </w:pPr>
            <w:r>
              <w:t>6</w:t>
            </w:r>
            <w:r w:rsidR="0012133E" w:rsidRPr="00B47632">
              <w:t>.</w:t>
            </w:r>
          </w:p>
        </w:tc>
        <w:tc>
          <w:tcPr>
            <w:tcW w:w="2160" w:type="dxa"/>
          </w:tcPr>
          <w:p w:rsidR="0012133E" w:rsidRPr="00B47632" w:rsidRDefault="0012133E" w:rsidP="009F4616">
            <w:pPr>
              <w:pStyle w:val="af1"/>
              <w:rPr>
                <w:bCs/>
                <w:color w:val="000000"/>
              </w:rPr>
            </w:pPr>
            <w:r w:rsidRPr="00B47632">
              <w:rPr>
                <w:color w:val="000000"/>
              </w:rPr>
              <w:t>1.Географические открытия древности и Средневековья.</w:t>
            </w:r>
            <w:r w:rsidRPr="00B47632">
              <w:rPr>
                <w:bCs/>
                <w:i/>
                <w:iCs/>
                <w:color w:val="00000A"/>
              </w:rPr>
              <w:t xml:space="preserve"> </w:t>
            </w:r>
          </w:p>
          <w:p w:rsidR="0012133E" w:rsidRPr="00B47632" w:rsidRDefault="0012133E" w:rsidP="009F4616">
            <w:pPr>
              <w:pStyle w:val="af1"/>
              <w:rPr>
                <w:bCs/>
                <w:color w:val="000000"/>
              </w:rPr>
            </w:pPr>
          </w:p>
          <w:p w:rsidR="0012133E" w:rsidRPr="00B47632" w:rsidRDefault="0012133E" w:rsidP="009F4616">
            <w:pPr>
              <w:pStyle w:val="af1"/>
              <w:rPr>
                <w:color w:val="000000"/>
              </w:rPr>
            </w:pPr>
          </w:p>
        </w:tc>
        <w:tc>
          <w:tcPr>
            <w:tcW w:w="2977" w:type="dxa"/>
          </w:tcPr>
          <w:p w:rsidR="0012133E" w:rsidRPr="00B47632" w:rsidRDefault="0012133E" w:rsidP="009F4616">
            <w:pPr>
              <w:pStyle w:val="af1"/>
            </w:pPr>
            <w:r w:rsidRPr="00B47632">
              <w:t>Становление основ мирозданья, мироощущения и принятие роли человека в стремлении познавать новое.</w:t>
            </w:r>
          </w:p>
        </w:tc>
        <w:tc>
          <w:tcPr>
            <w:tcW w:w="2835" w:type="dxa"/>
          </w:tcPr>
          <w:p w:rsidR="0012133E" w:rsidRPr="00B47632" w:rsidRDefault="0012133E" w:rsidP="009F4616">
            <w:pPr>
              <w:pStyle w:val="af1"/>
            </w:pPr>
            <w:r w:rsidRPr="00B47632">
              <w:t>Определять цели обучения, ставить новые задачи и развивать мотивы познавательной деятельности.</w:t>
            </w:r>
          </w:p>
        </w:tc>
        <w:tc>
          <w:tcPr>
            <w:tcW w:w="2835" w:type="dxa"/>
          </w:tcPr>
          <w:p w:rsidR="0012133E" w:rsidRPr="00B47632" w:rsidRDefault="0012133E" w:rsidP="009F4616">
            <w:pPr>
              <w:pStyle w:val="af1"/>
            </w:pPr>
            <w:r w:rsidRPr="00B47632">
              <w:t>Приводить примеры хода и результатов геогр. открытий объектов Земли в разные исторические эпохи выдающимися путешественниками</w:t>
            </w:r>
          </w:p>
        </w:tc>
        <w:tc>
          <w:tcPr>
            <w:tcW w:w="1275" w:type="dxa"/>
          </w:tcPr>
          <w:p w:rsidR="0012133E" w:rsidRPr="00B47632" w:rsidRDefault="0012133E" w:rsidP="009F4616">
            <w:pPr>
              <w:pStyle w:val="af1"/>
            </w:pPr>
            <w:r>
              <w:t>П.5</w:t>
            </w:r>
          </w:p>
        </w:tc>
        <w:tc>
          <w:tcPr>
            <w:tcW w:w="709" w:type="dxa"/>
          </w:tcPr>
          <w:p w:rsidR="0012133E" w:rsidRPr="00B47632" w:rsidRDefault="00D5230F" w:rsidP="009F4616">
            <w:pPr>
              <w:pStyle w:val="af1"/>
            </w:pPr>
            <w:r>
              <w:t>18.10</w:t>
            </w:r>
          </w:p>
        </w:tc>
        <w:tc>
          <w:tcPr>
            <w:tcW w:w="1134" w:type="dxa"/>
          </w:tcPr>
          <w:p w:rsidR="0012133E" w:rsidRPr="00B47632" w:rsidRDefault="0012133E" w:rsidP="009F4616">
            <w:pPr>
              <w:pStyle w:val="af1"/>
            </w:pPr>
          </w:p>
        </w:tc>
        <w:tc>
          <w:tcPr>
            <w:tcW w:w="1276" w:type="dxa"/>
          </w:tcPr>
          <w:p w:rsidR="0012133E" w:rsidRPr="00B47632" w:rsidRDefault="0012133E" w:rsidP="009F4616">
            <w:pPr>
              <w:pStyle w:val="af1"/>
            </w:pPr>
          </w:p>
        </w:tc>
      </w:tr>
      <w:tr w:rsidR="0012133E" w:rsidRPr="00B47632" w:rsidTr="0012133E">
        <w:tc>
          <w:tcPr>
            <w:tcW w:w="534" w:type="dxa"/>
          </w:tcPr>
          <w:p w:rsidR="0012133E" w:rsidRPr="00B47632" w:rsidRDefault="004955FE" w:rsidP="009F4616">
            <w:pPr>
              <w:pStyle w:val="af1"/>
            </w:pPr>
            <w:r>
              <w:t>7</w:t>
            </w:r>
            <w:r w:rsidR="0012133E" w:rsidRPr="00B47632">
              <w:t>.</w:t>
            </w:r>
          </w:p>
        </w:tc>
        <w:tc>
          <w:tcPr>
            <w:tcW w:w="2160" w:type="dxa"/>
          </w:tcPr>
          <w:p w:rsidR="0012133E" w:rsidRPr="00B47632" w:rsidRDefault="0012133E" w:rsidP="009F4616">
            <w:pPr>
              <w:pStyle w:val="af1"/>
              <w:rPr>
                <w:color w:val="000000"/>
              </w:rPr>
            </w:pPr>
            <w:r w:rsidRPr="00B47632">
              <w:rPr>
                <w:color w:val="000000"/>
              </w:rPr>
              <w:t>2.Важнейшие географические открытия</w:t>
            </w:r>
            <w:r w:rsidRPr="00B47632">
              <w:rPr>
                <w:i/>
                <w:iCs/>
                <w:color w:val="00000A"/>
              </w:rPr>
              <w:t xml:space="preserve"> </w:t>
            </w:r>
          </w:p>
          <w:p w:rsidR="0012133E" w:rsidRPr="00B47632" w:rsidRDefault="0012133E" w:rsidP="009F4616">
            <w:pPr>
              <w:pStyle w:val="af1"/>
              <w:rPr>
                <w:color w:val="000000"/>
              </w:rPr>
            </w:pPr>
          </w:p>
          <w:p w:rsidR="0012133E" w:rsidRPr="00B47632" w:rsidRDefault="0012133E" w:rsidP="004E1BDF">
            <w:pPr>
              <w:pStyle w:val="af1"/>
              <w:rPr>
                <w:i/>
                <w:color w:val="000000"/>
              </w:rPr>
            </w:pPr>
            <w:r w:rsidRPr="00B47632">
              <w:rPr>
                <w:i/>
                <w:iCs/>
                <w:color w:val="00000A"/>
              </w:rPr>
              <w:t>Практическая работа №1.</w:t>
            </w:r>
            <w:r w:rsidRPr="00B47632">
              <w:rPr>
                <w:i/>
                <w:color w:val="00000A"/>
              </w:rPr>
              <w:t xml:space="preserve"> «Важнейшие географические открытия».</w:t>
            </w:r>
          </w:p>
        </w:tc>
        <w:tc>
          <w:tcPr>
            <w:tcW w:w="2977" w:type="dxa"/>
          </w:tcPr>
          <w:p w:rsidR="0012133E" w:rsidRPr="00B47632" w:rsidRDefault="0012133E" w:rsidP="009F4616">
            <w:pPr>
              <w:pStyle w:val="af1"/>
            </w:pPr>
            <w:r w:rsidRPr="00B47632">
              <w:t>Понимание роли путешествий в формировании знаний о Земле</w:t>
            </w:r>
          </w:p>
        </w:tc>
        <w:tc>
          <w:tcPr>
            <w:tcW w:w="2835" w:type="dxa"/>
          </w:tcPr>
          <w:p w:rsidR="0012133E" w:rsidRPr="00B47632" w:rsidRDefault="0012133E" w:rsidP="009F4616">
            <w:pPr>
              <w:pStyle w:val="af1"/>
            </w:pPr>
            <w:r w:rsidRPr="00B47632">
              <w:t xml:space="preserve">Умение работать с </w:t>
            </w:r>
            <w:proofErr w:type="spellStart"/>
            <w:r w:rsidRPr="00B47632">
              <w:t>разл</w:t>
            </w:r>
            <w:proofErr w:type="spellEnd"/>
            <w:r w:rsidRPr="00B47632">
              <w:t xml:space="preserve">. источниками информации, выделять главное в тексте, структурировать учебный материал, </w:t>
            </w:r>
            <w:proofErr w:type="spellStart"/>
            <w:r w:rsidRPr="00B47632">
              <w:t>гот</w:t>
            </w:r>
            <w:proofErr w:type="gramStart"/>
            <w:r w:rsidRPr="00B47632">
              <w:t>о</w:t>
            </w:r>
            <w:proofErr w:type="spellEnd"/>
            <w:r w:rsidRPr="00B47632">
              <w:t>-</w:t>
            </w:r>
            <w:proofErr w:type="gramEnd"/>
            <w:r w:rsidRPr="00B47632">
              <w:t xml:space="preserve"> вить сообщения и презентации</w:t>
            </w:r>
          </w:p>
        </w:tc>
        <w:tc>
          <w:tcPr>
            <w:tcW w:w="2835" w:type="dxa"/>
          </w:tcPr>
          <w:p w:rsidR="0012133E" w:rsidRPr="00B47632" w:rsidRDefault="0012133E" w:rsidP="009F4616">
            <w:pPr>
              <w:pStyle w:val="af1"/>
            </w:pPr>
            <w:r w:rsidRPr="00B47632">
              <w:t>Умение называть и показывать на карте полушарий части земной поверхности, а так же наносить на к/к. маршруты путешественников</w:t>
            </w:r>
          </w:p>
        </w:tc>
        <w:tc>
          <w:tcPr>
            <w:tcW w:w="1275" w:type="dxa"/>
          </w:tcPr>
          <w:p w:rsidR="0012133E" w:rsidRPr="00B47632" w:rsidRDefault="0012133E" w:rsidP="009F4616">
            <w:pPr>
              <w:pStyle w:val="af1"/>
            </w:pPr>
            <w:r>
              <w:t>П.6</w:t>
            </w:r>
          </w:p>
        </w:tc>
        <w:tc>
          <w:tcPr>
            <w:tcW w:w="709" w:type="dxa"/>
          </w:tcPr>
          <w:p w:rsidR="0012133E" w:rsidRPr="00B47632" w:rsidRDefault="00D5230F" w:rsidP="009F4616">
            <w:pPr>
              <w:pStyle w:val="af1"/>
            </w:pPr>
            <w:r>
              <w:t>25.10</w:t>
            </w:r>
          </w:p>
        </w:tc>
        <w:tc>
          <w:tcPr>
            <w:tcW w:w="1134" w:type="dxa"/>
          </w:tcPr>
          <w:p w:rsidR="0012133E" w:rsidRPr="00B47632" w:rsidRDefault="0012133E" w:rsidP="009F4616">
            <w:pPr>
              <w:pStyle w:val="af1"/>
            </w:pPr>
          </w:p>
        </w:tc>
        <w:tc>
          <w:tcPr>
            <w:tcW w:w="1276" w:type="dxa"/>
          </w:tcPr>
          <w:p w:rsidR="0012133E" w:rsidRPr="00B47632" w:rsidRDefault="0012133E" w:rsidP="009F4616">
            <w:pPr>
              <w:pStyle w:val="af1"/>
            </w:pPr>
          </w:p>
        </w:tc>
      </w:tr>
      <w:tr w:rsidR="0012133E" w:rsidRPr="00B47632" w:rsidTr="0012133E">
        <w:tc>
          <w:tcPr>
            <w:tcW w:w="534" w:type="dxa"/>
          </w:tcPr>
          <w:p w:rsidR="0012133E" w:rsidRPr="00B47632" w:rsidRDefault="004955FE" w:rsidP="009F4616">
            <w:pPr>
              <w:pStyle w:val="af1"/>
            </w:pPr>
            <w:r>
              <w:t>8</w:t>
            </w:r>
            <w:r w:rsidR="0012133E" w:rsidRPr="00B47632">
              <w:t>.</w:t>
            </w:r>
          </w:p>
        </w:tc>
        <w:tc>
          <w:tcPr>
            <w:tcW w:w="2160" w:type="dxa"/>
          </w:tcPr>
          <w:p w:rsidR="0012133E" w:rsidRPr="00B47632" w:rsidRDefault="0012133E" w:rsidP="009F4616">
            <w:pPr>
              <w:pStyle w:val="af1"/>
              <w:rPr>
                <w:color w:val="000000"/>
              </w:rPr>
            </w:pPr>
            <w:r w:rsidRPr="00B47632">
              <w:rPr>
                <w:color w:val="000000"/>
              </w:rPr>
              <w:t>3.Открытия русских путешественников.</w:t>
            </w:r>
          </w:p>
        </w:tc>
        <w:tc>
          <w:tcPr>
            <w:tcW w:w="2977" w:type="dxa"/>
          </w:tcPr>
          <w:p w:rsidR="0012133E" w:rsidRPr="00B47632" w:rsidRDefault="0012133E" w:rsidP="009F4616">
            <w:pPr>
              <w:pStyle w:val="af1"/>
            </w:pPr>
            <w:r w:rsidRPr="00B47632">
              <w:t xml:space="preserve">Развитие этических и моральных чувств понимания страданий и напряжения первопроходцев, развитие </w:t>
            </w:r>
            <w:r w:rsidRPr="00B47632">
              <w:lastRenderedPageBreak/>
              <w:t>гордости за выдающихся первооткрывателей России.</w:t>
            </w:r>
          </w:p>
        </w:tc>
        <w:tc>
          <w:tcPr>
            <w:tcW w:w="2835" w:type="dxa"/>
          </w:tcPr>
          <w:p w:rsidR="0012133E" w:rsidRPr="00B47632" w:rsidRDefault="0012133E" w:rsidP="009F4616">
            <w:pPr>
              <w:pStyle w:val="af1"/>
            </w:pPr>
            <w:r w:rsidRPr="00B47632">
              <w:lastRenderedPageBreak/>
              <w:t xml:space="preserve">Самостоятельно применять и преобразовывать знаки и символы в модели и схемы для решения </w:t>
            </w:r>
            <w:r w:rsidRPr="00B47632">
              <w:lastRenderedPageBreak/>
              <w:t>учебных проблем. Работать в соответствии с предложенным планом.</w:t>
            </w:r>
          </w:p>
        </w:tc>
        <w:tc>
          <w:tcPr>
            <w:tcW w:w="2835" w:type="dxa"/>
          </w:tcPr>
          <w:p w:rsidR="0012133E" w:rsidRPr="00B47632" w:rsidRDefault="0012133E" w:rsidP="009F4616">
            <w:pPr>
              <w:pStyle w:val="af1"/>
            </w:pPr>
            <w:r w:rsidRPr="00B47632">
              <w:lastRenderedPageBreak/>
              <w:t xml:space="preserve">Описывать отдельные географические открытия объектов Земли в разные исторические эпохи </w:t>
            </w:r>
            <w:r w:rsidRPr="00B47632">
              <w:lastRenderedPageBreak/>
              <w:t>выдающимися путешественниками России</w:t>
            </w:r>
          </w:p>
        </w:tc>
        <w:tc>
          <w:tcPr>
            <w:tcW w:w="1275" w:type="dxa"/>
          </w:tcPr>
          <w:p w:rsidR="0012133E" w:rsidRPr="00B47632" w:rsidRDefault="0012133E" w:rsidP="009F4616">
            <w:pPr>
              <w:pStyle w:val="af1"/>
            </w:pPr>
            <w:r>
              <w:lastRenderedPageBreak/>
              <w:t>П.7</w:t>
            </w:r>
          </w:p>
        </w:tc>
        <w:tc>
          <w:tcPr>
            <w:tcW w:w="709" w:type="dxa"/>
          </w:tcPr>
          <w:p w:rsidR="0012133E" w:rsidRPr="00B47632" w:rsidRDefault="00D5230F" w:rsidP="009F4616">
            <w:pPr>
              <w:pStyle w:val="af1"/>
            </w:pPr>
            <w:r>
              <w:t>1.11</w:t>
            </w:r>
          </w:p>
        </w:tc>
        <w:tc>
          <w:tcPr>
            <w:tcW w:w="1134" w:type="dxa"/>
          </w:tcPr>
          <w:p w:rsidR="0012133E" w:rsidRPr="00B47632" w:rsidRDefault="0012133E" w:rsidP="009F4616">
            <w:pPr>
              <w:pStyle w:val="af1"/>
            </w:pPr>
          </w:p>
        </w:tc>
        <w:tc>
          <w:tcPr>
            <w:tcW w:w="1276" w:type="dxa"/>
          </w:tcPr>
          <w:p w:rsidR="0012133E" w:rsidRPr="00B47632" w:rsidRDefault="0012133E" w:rsidP="009F4616">
            <w:pPr>
              <w:pStyle w:val="af1"/>
            </w:pPr>
          </w:p>
        </w:tc>
      </w:tr>
      <w:tr w:rsidR="0012133E" w:rsidRPr="00B47632" w:rsidTr="0012133E">
        <w:tc>
          <w:tcPr>
            <w:tcW w:w="14459" w:type="dxa"/>
            <w:gridSpan w:val="8"/>
          </w:tcPr>
          <w:p w:rsidR="0012133E" w:rsidRPr="00B47632" w:rsidRDefault="0012133E" w:rsidP="003804BD">
            <w:pPr>
              <w:pStyle w:val="af1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12133E" w:rsidRPr="00B47632" w:rsidRDefault="0012133E" w:rsidP="009F4616">
            <w:pPr>
              <w:pStyle w:val="af1"/>
            </w:pPr>
          </w:p>
        </w:tc>
      </w:tr>
      <w:tr w:rsidR="0012133E" w:rsidRPr="00B47632" w:rsidTr="0012133E">
        <w:tc>
          <w:tcPr>
            <w:tcW w:w="534" w:type="dxa"/>
          </w:tcPr>
          <w:p w:rsidR="0012133E" w:rsidRPr="00B47632" w:rsidRDefault="004955FE" w:rsidP="009F4616">
            <w:pPr>
              <w:pStyle w:val="af1"/>
            </w:pPr>
            <w:r>
              <w:t>9</w:t>
            </w:r>
            <w:r w:rsidR="0012133E">
              <w:t>.</w:t>
            </w:r>
          </w:p>
        </w:tc>
        <w:tc>
          <w:tcPr>
            <w:tcW w:w="2160" w:type="dxa"/>
          </w:tcPr>
          <w:p w:rsidR="0012133E" w:rsidRPr="00B47632" w:rsidRDefault="0012133E" w:rsidP="009F4616">
            <w:pPr>
              <w:pStyle w:val="af1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Pr="00B47632">
              <w:rPr>
                <w:color w:val="000000"/>
              </w:rPr>
              <w:t xml:space="preserve"> Как древние люди представляли себе Вселенную.</w:t>
            </w:r>
          </w:p>
        </w:tc>
        <w:tc>
          <w:tcPr>
            <w:tcW w:w="2977" w:type="dxa"/>
          </w:tcPr>
          <w:p w:rsidR="0012133E" w:rsidRPr="00B47632" w:rsidRDefault="0012133E" w:rsidP="009F4616">
            <w:pPr>
              <w:pStyle w:val="af1"/>
            </w:pPr>
            <w:r w:rsidRPr="00B47632">
              <w:t>Становление основ мирозданья, мироощущения и принятие роли человека в стремлении познавать новое.</w:t>
            </w:r>
          </w:p>
        </w:tc>
        <w:tc>
          <w:tcPr>
            <w:tcW w:w="2835" w:type="dxa"/>
          </w:tcPr>
          <w:p w:rsidR="0012133E" w:rsidRPr="00B47632" w:rsidRDefault="0012133E" w:rsidP="009F4616">
            <w:pPr>
              <w:pStyle w:val="af1"/>
            </w:pPr>
            <w:r w:rsidRPr="00B47632">
              <w:t>Выделять главное, существенные признаки понятий, высказывать суждения, подтверждая их фактами</w:t>
            </w:r>
          </w:p>
        </w:tc>
        <w:tc>
          <w:tcPr>
            <w:tcW w:w="2835" w:type="dxa"/>
          </w:tcPr>
          <w:p w:rsidR="0012133E" w:rsidRPr="00B47632" w:rsidRDefault="0012133E" w:rsidP="009F4616">
            <w:pPr>
              <w:pStyle w:val="af1"/>
            </w:pPr>
            <w:r w:rsidRPr="00B47632">
              <w:t>Описывать представления древних людей о Вселенной</w:t>
            </w:r>
          </w:p>
        </w:tc>
        <w:tc>
          <w:tcPr>
            <w:tcW w:w="1275" w:type="dxa"/>
          </w:tcPr>
          <w:p w:rsidR="0012133E" w:rsidRDefault="00C76C87" w:rsidP="009F4616">
            <w:pPr>
              <w:pStyle w:val="af1"/>
            </w:pPr>
            <w:r>
              <w:t>П.8</w:t>
            </w:r>
          </w:p>
        </w:tc>
        <w:tc>
          <w:tcPr>
            <w:tcW w:w="709" w:type="dxa"/>
          </w:tcPr>
          <w:p w:rsidR="0012133E" w:rsidRPr="00B47632" w:rsidRDefault="00D5230F" w:rsidP="009F4616">
            <w:pPr>
              <w:pStyle w:val="af1"/>
            </w:pPr>
            <w:r>
              <w:t>8.11</w:t>
            </w:r>
          </w:p>
        </w:tc>
        <w:tc>
          <w:tcPr>
            <w:tcW w:w="1134" w:type="dxa"/>
          </w:tcPr>
          <w:p w:rsidR="0012133E" w:rsidRPr="00B47632" w:rsidRDefault="0012133E" w:rsidP="009F4616">
            <w:pPr>
              <w:pStyle w:val="af1"/>
            </w:pPr>
          </w:p>
        </w:tc>
        <w:tc>
          <w:tcPr>
            <w:tcW w:w="1276" w:type="dxa"/>
          </w:tcPr>
          <w:p w:rsidR="0012133E" w:rsidRPr="00B47632" w:rsidRDefault="0012133E" w:rsidP="009F4616">
            <w:pPr>
              <w:pStyle w:val="af1"/>
            </w:pPr>
          </w:p>
        </w:tc>
      </w:tr>
      <w:tr w:rsidR="0012133E" w:rsidRPr="00B47632" w:rsidTr="0012133E">
        <w:tc>
          <w:tcPr>
            <w:tcW w:w="534" w:type="dxa"/>
          </w:tcPr>
          <w:p w:rsidR="0012133E" w:rsidRPr="00B47632" w:rsidRDefault="004955FE" w:rsidP="009F4616">
            <w:pPr>
              <w:pStyle w:val="af1"/>
            </w:pPr>
            <w:r>
              <w:t>10</w:t>
            </w:r>
            <w:r w:rsidR="0012133E" w:rsidRPr="00B47632">
              <w:t>.</w:t>
            </w:r>
          </w:p>
        </w:tc>
        <w:tc>
          <w:tcPr>
            <w:tcW w:w="2160" w:type="dxa"/>
          </w:tcPr>
          <w:p w:rsidR="0012133E" w:rsidRPr="00B47632" w:rsidRDefault="0012133E" w:rsidP="0012133E">
            <w:pPr>
              <w:pStyle w:val="af1"/>
            </w:pPr>
            <w:r>
              <w:rPr>
                <w:color w:val="000000"/>
              </w:rPr>
              <w:t>2</w:t>
            </w:r>
            <w:r w:rsidRPr="00B47632">
              <w:rPr>
                <w:color w:val="000000"/>
              </w:rPr>
              <w:t>. Изучение Вселенной: от Коперника до наших дней. Современные исследования космоса.</w:t>
            </w:r>
          </w:p>
        </w:tc>
        <w:tc>
          <w:tcPr>
            <w:tcW w:w="2977" w:type="dxa"/>
          </w:tcPr>
          <w:p w:rsidR="0012133E" w:rsidRPr="00B47632" w:rsidRDefault="0012133E" w:rsidP="009F4616">
            <w:pPr>
              <w:pStyle w:val="af1"/>
            </w:pPr>
            <w:r w:rsidRPr="00B47632">
              <w:t xml:space="preserve">Осознание необходимости уважительного отношения к мнению других людей на примере трагического развития знаний о Вселенной. Оценивать вклад </w:t>
            </w:r>
            <w:proofErr w:type="spellStart"/>
            <w:r w:rsidRPr="00B47632">
              <w:t>отеч</w:t>
            </w:r>
            <w:proofErr w:type="spellEnd"/>
            <w:r w:rsidRPr="00B47632">
              <w:t>. ученых.</w:t>
            </w:r>
          </w:p>
        </w:tc>
        <w:tc>
          <w:tcPr>
            <w:tcW w:w="2835" w:type="dxa"/>
          </w:tcPr>
          <w:p w:rsidR="0012133E" w:rsidRPr="00B47632" w:rsidRDefault="0012133E" w:rsidP="009F4616">
            <w:pPr>
              <w:pStyle w:val="af1"/>
            </w:pPr>
            <w:r>
              <w:t>И</w:t>
            </w:r>
            <w:r w:rsidRPr="00B47632">
              <w:t>скать и отбирать информацию в учебных и справочных пособиях, составлять описания объектов.</w:t>
            </w:r>
          </w:p>
        </w:tc>
        <w:tc>
          <w:tcPr>
            <w:tcW w:w="2835" w:type="dxa"/>
          </w:tcPr>
          <w:p w:rsidR="0012133E" w:rsidRPr="00B47632" w:rsidRDefault="00C76C87" w:rsidP="009F4616">
            <w:pPr>
              <w:pStyle w:val="af1"/>
            </w:pPr>
            <w:r>
              <w:t>Х</w:t>
            </w:r>
            <w:r w:rsidR="0012133E" w:rsidRPr="00B47632">
              <w:t>арактеризовать систему мира по Птолемею в сравнении с Коперником и Д. Бруно. Определять изменения представлений Г. Галилея и современность.</w:t>
            </w:r>
          </w:p>
        </w:tc>
        <w:tc>
          <w:tcPr>
            <w:tcW w:w="1275" w:type="dxa"/>
          </w:tcPr>
          <w:p w:rsidR="0012133E" w:rsidRPr="00B47632" w:rsidRDefault="0012133E" w:rsidP="00C76C87">
            <w:pPr>
              <w:pStyle w:val="af1"/>
            </w:pPr>
            <w:r>
              <w:t>П.</w:t>
            </w:r>
            <w:r w:rsidR="00C76C87">
              <w:t>9</w:t>
            </w:r>
          </w:p>
        </w:tc>
        <w:tc>
          <w:tcPr>
            <w:tcW w:w="709" w:type="dxa"/>
          </w:tcPr>
          <w:p w:rsidR="0012133E" w:rsidRPr="00B47632" w:rsidRDefault="00D5230F" w:rsidP="009F4616">
            <w:pPr>
              <w:pStyle w:val="af1"/>
            </w:pPr>
            <w:r>
              <w:t>15.11</w:t>
            </w:r>
          </w:p>
        </w:tc>
        <w:tc>
          <w:tcPr>
            <w:tcW w:w="1134" w:type="dxa"/>
          </w:tcPr>
          <w:p w:rsidR="0012133E" w:rsidRPr="00B47632" w:rsidRDefault="0012133E" w:rsidP="009F4616">
            <w:pPr>
              <w:pStyle w:val="af1"/>
            </w:pPr>
          </w:p>
        </w:tc>
        <w:tc>
          <w:tcPr>
            <w:tcW w:w="1276" w:type="dxa"/>
          </w:tcPr>
          <w:p w:rsidR="0012133E" w:rsidRPr="00B47632" w:rsidRDefault="0012133E" w:rsidP="009F4616">
            <w:pPr>
              <w:pStyle w:val="af1"/>
            </w:pPr>
          </w:p>
        </w:tc>
      </w:tr>
      <w:tr w:rsidR="004955FE" w:rsidRPr="00B47632" w:rsidTr="0012133E">
        <w:tc>
          <w:tcPr>
            <w:tcW w:w="534" w:type="dxa"/>
          </w:tcPr>
          <w:p w:rsidR="004955FE" w:rsidRDefault="004955FE" w:rsidP="009F4616">
            <w:pPr>
              <w:pStyle w:val="af1"/>
            </w:pPr>
            <w:r>
              <w:t>11.</w:t>
            </w:r>
          </w:p>
        </w:tc>
        <w:tc>
          <w:tcPr>
            <w:tcW w:w="2160" w:type="dxa"/>
          </w:tcPr>
          <w:p w:rsidR="004955FE" w:rsidRDefault="004955FE" w:rsidP="004955FE">
            <w:pPr>
              <w:pStyle w:val="af1"/>
              <w:rPr>
                <w:color w:val="000000"/>
              </w:rPr>
            </w:pPr>
            <w:r>
              <w:rPr>
                <w:color w:val="000000"/>
              </w:rPr>
              <w:t>3.</w:t>
            </w:r>
            <w:r w:rsidRPr="00B47632">
              <w:t xml:space="preserve"> Об</w:t>
            </w:r>
            <w:r>
              <w:t xml:space="preserve">общение </w:t>
            </w:r>
            <w:proofErr w:type="spellStart"/>
            <w:r>
              <w:t>тематич</w:t>
            </w:r>
            <w:proofErr w:type="spellEnd"/>
            <w:r>
              <w:t>. знаний по теме</w:t>
            </w:r>
            <w:r w:rsidRPr="00B47632">
              <w:t xml:space="preserve"> «Как люди открывали Землю»</w:t>
            </w:r>
          </w:p>
        </w:tc>
        <w:tc>
          <w:tcPr>
            <w:tcW w:w="2977" w:type="dxa"/>
          </w:tcPr>
          <w:p w:rsidR="004955FE" w:rsidRPr="00B47632" w:rsidRDefault="004955FE" w:rsidP="006C0150">
            <w:pPr>
              <w:pStyle w:val="af1"/>
            </w:pPr>
            <w:r w:rsidRPr="00B47632">
              <w:t>Обладать коммуникативной компетентностью в общении и сотрудничестве со сверстниками в процессе учебно-</w:t>
            </w:r>
            <w:proofErr w:type="spellStart"/>
            <w:r w:rsidRPr="00B47632">
              <w:t>исслед</w:t>
            </w:r>
            <w:proofErr w:type="spellEnd"/>
            <w:r w:rsidRPr="00B47632">
              <w:t>. и творческой деятельности.</w:t>
            </w:r>
          </w:p>
        </w:tc>
        <w:tc>
          <w:tcPr>
            <w:tcW w:w="2835" w:type="dxa"/>
          </w:tcPr>
          <w:p w:rsidR="004955FE" w:rsidRPr="00B47632" w:rsidRDefault="004955FE" w:rsidP="006C0150">
            <w:pPr>
              <w:pStyle w:val="af1"/>
            </w:pPr>
            <w:r w:rsidRPr="00B47632">
              <w:t>Уметь работать в соответствии с поставленными учителем учебными задачами; участвовать в совместной деятельности.</w:t>
            </w:r>
          </w:p>
        </w:tc>
        <w:tc>
          <w:tcPr>
            <w:tcW w:w="2835" w:type="dxa"/>
          </w:tcPr>
          <w:p w:rsidR="004955FE" w:rsidRDefault="004955FE" w:rsidP="004955FE">
            <w:pPr>
              <w:pStyle w:val="af1"/>
            </w:pPr>
            <w:r w:rsidRPr="00B47632">
              <w:t>Тематические знания общего раздела: «Как люди открывали Землю»</w:t>
            </w:r>
          </w:p>
        </w:tc>
        <w:tc>
          <w:tcPr>
            <w:tcW w:w="1275" w:type="dxa"/>
          </w:tcPr>
          <w:p w:rsidR="004955FE" w:rsidRDefault="004955FE" w:rsidP="00C76C87">
            <w:pPr>
              <w:pStyle w:val="af1"/>
            </w:pPr>
          </w:p>
        </w:tc>
        <w:tc>
          <w:tcPr>
            <w:tcW w:w="709" w:type="dxa"/>
          </w:tcPr>
          <w:p w:rsidR="004955FE" w:rsidRPr="00B47632" w:rsidRDefault="00D5230F" w:rsidP="009F4616">
            <w:pPr>
              <w:pStyle w:val="af1"/>
            </w:pPr>
            <w:r>
              <w:t>29.11</w:t>
            </w:r>
          </w:p>
        </w:tc>
        <w:tc>
          <w:tcPr>
            <w:tcW w:w="1134" w:type="dxa"/>
          </w:tcPr>
          <w:p w:rsidR="004955FE" w:rsidRPr="00B47632" w:rsidRDefault="004955FE" w:rsidP="009F4616">
            <w:pPr>
              <w:pStyle w:val="af1"/>
            </w:pPr>
          </w:p>
        </w:tc>
        <w:tc>
          <w:tcPr>
            <w:tcW w:w="1276" w:type="dxa"/>
          </w:tcPr>
          <w:p w:rsidR="004955FE" w:rsidRPr="00B47632" w:rsidRDefault="004955FE" w:rsidP="009F4616">
            <w:pPr>
              <w:pStyle w:val="af1"/>
            </w:pPr>
          </w:p>
        </w:tc>
      </w:tr>
      <w:tr w:rsidR="004955FE" w:rsidRPr="00B47632" w:rsidTr="0012133E">
        <w:tc>
          <w:tcPr>
            <w:tcW w:w="534" w:type="dxa"/>
          </w:tcPr>
          <w:p w:rsidR="004955FE" w:rsidRPr="00B47632" w:rsidRDefault="004955FE" w:rsidP="004955FE">
            <w:pPr>
              <w:pStyle w:val="af1"/>
            </w:pPr>
            <w:r>
              <w:t>12</w:t>
            </w:r>
            <w:r w:rsidRPr="00B47632">
              <w:t>.</w:t>
            </w:r>
          </w:p>
        </w:tc>
        <w:tc>
          <w:tcPr>
            <w:tcW w:w="2160" w:type="dxa"/>
          </w:tcPr>
          <w:p w:rsidR="004955FE" w:rsidRPr="00B47632" w:rsidRDefault="004955FE" w:rsidP="00481585">
            <w:pPr>
              <w:pStyle w:val="af1"/>
            </w:pPr>
            <w:r>
              <w:rPr>
                <w:color w:val="000000"/>
              </w:rPr>
              <w:t>4</w:t>
            </w:r>
            <w:r w:rsidRPr="00B47632">
              <w:rPr>
                <w:color w:val="000000"/>
              </w:rPr>
              <w:t xml:space="preserve">.Соседи Солнца.  </w:t>
            </w:r>
          </w:p>
        </w:tc>
        <w:tc>
          <w:tcPr>
            <w:tcW w:w="2977" w:type="dxa"/>
          </w:tcPr>
          <w:p w:rsidR="004955FE" w:rsidRPr="00B47632" w:rsidRDefault="004955FE" w:rsidP="009F4616">
            <w:pPr>
              <w:pStyle w:val="af1"/>
            </w:pPr>
            <w:r w:rsidRPr="00B47632">
              <w:t>Становление ответственным отношением к учебе,</w:t>
            </w:r>
          </w:p>
          <w:p w:rsidR="004955FE" w:rsidRPr="00B47632" w:rsidRDefault="004955FE" w:rsidP="009F4616">
            <w:pPr>
              <w:pStyle w:val="af1"/>
            </w:pPr>
            <w:r w:rsidRPr="00B47632">
              <w:t xml:space="preserve">коммуникативной компетентности в общении и сотрудничестве в процессе образовательной, учебно-исследовательской и </w:t>
            </w:r>
            <w:r w:rsidRPr="00B47632">
              <w:lastRenderedPageBreak/>
              <w:t>творческой деятельности;</w:t>
            </w:r>
          </w:p>
        </w:tc>
        <w:tc>
          <w:tcPr>
            <w:tcW w:w="2835" w:type="dxa"/>
          </w:tcPr>
          <w:p w:rsidR="004955FE" w:rsidRPr="00B47632" w:rsidRDefault="004955FE" w:rsidP="009F4616">
            <w:pPr>
              <w:pStyle w:val="af1"/>
            </w:pPr>
            <w:r w:rsidRPr="00B47632">
              <w:lastRenderedPageBreak/>
              <w:t>Использование географ</w:t>
            </w:r>
            <w:proofErr w:type="gramStart"/>
            <w:r w:rsidRPr="00B47632">
              <w:t>.</w:t>
            </w:r>
            <w:proofErr w:type="gramEnd"/>
            <w:r w:rsidRPr="00B47632">
              <w:t xml:space="preserve"> </w:t>
            </w:r>
            <w:proofErr w:type="gramStart"/>
            <w:r w:rsidRPr="00B47632">
              <w:t>з</w:t>
            </w:r>
            <w:proofErr w:type="gramEnd"/>
            <w:r w:rsidRPr="00B47632">
              <w:t>наний и методов для решения учебных задач, работать с текстом и нетекстовыми компонентами,</w:t>
            </w:r>
          </w:p>
          <w:p w:rsidR="004955FE" w:rsidRPr="00B47632" w:rsidRDefault="004955FE" w:rsidP="009F4616">
            <w:pPr>
              <w:pStyle w:val="af1"/>
            </w:pPr>
            <w:r w:rsidRPr="00B47632">
              <w:t xml:space="preserve">сравнивать полученные результаты с ожидаемыми результатами, оценивать </w:t>
            </w:r>
            <w:r w:rsidRPr="00B47632">
              <w:lastRenderedPageBreak/>
              <w:t>работу одноклассников.</w:t>
            </w:r>
          </w:p>
        </w:tc>
        <w:tc>
          <w:tcPr>
            <w:tcW w:w="2835" w:type="dxa"/>
          </w:tcPr>
          <w:p w:rsidR="004955FE" w:rsidRPr="00B47632" w:rsidRDefault="004955FE" w:rsidP="00C76C87">
            <w:pPr>
              <w:pStyle w:val="af1"/>
            </w:pPr>
            <w:r w:rsidRPr="00B47632">
              <w:lastRenderedPageBreak/>
              <w:t xml:space="preserve">Называть и показывать планеты Солнечной системы, планеты земной группы и планеты–гиганты. </w:t>
            </w:r>
          </w:p>
        </w:tc>
        <w:tc>
          <w:tcPr>
            <w:tcW w:w="1275" w:type="dxa"/>
          </w:tcPr>
          <w:p w:rsidR="004955FE" w:rsidRPr="00B47632" w:rsidRDefault="004955FE" w:rsidP="00C76C87">
            <w:pPr>
              <w:pStyle w:val="af1"/>
            </w:pPr>
            <w:r>
              <w:t>П.10</w:t>
            </w:r>
          </w:p>
        </w:tc>
        <w:tc>
          <w:tcPr>
            <w:tcW w:w="709" w:type="dxa"/>
          </w:tcPr>
          <w:p w:rsidR="004955FE" w:rsidRPr="00B47632" w:rsidRDefault="00D5230F" w:rsidP="009F4616">
            <w:pPr>
              <w:pStyle w:val="af1"/>
            </w:pPr>
            <w:r>
              <w:t>6.12</w:t>
            </w:r>
          </w:p>
        </w:tc>
        <w:tc>
          <w:tcPr>
            <w:tcW w:w="1134" w:type="dxa"/>
          </w:tcPr>
          <w:p w:rsidR="004955FE" w:rsidRPr="00B47632" w:rsidRDefault="004955FE" w:rsidP="009F4616">
            <w:pPr>
              <w:pStyle w:val="af1"/>
            </w:pPr>
          </w:p>
        </w:tc>
        <w:tc>
          <w:tcPr>
            <w:tcW w:w="1276" w:type="dxa"/>
          </w:tcPr>
          <w:p w:rsidR="004955FE" w:rsidRPr="00B47632" w:rsidRDefault="004955FE" w:rsidP="009F4616">
            <w:pPr>
              <w:pStyle w:val="af1"/>
            </w:pPr>
          </w:p>
        </w:tc>
      </w:tr>
      <w:tr w:rsidR="004955FE" w:rsidRPr="00B47632" w:rsidTr="0012133E">
        <w:tc>
          <w:tcPr>
            <w:tcW w:w="534" w:type="dxa"/>
          </w:tcPr>
          <w:p w:rsidR="004955FE" w:rsidRPr="00B47632" w:rsidRDefault="004955FE" w:rsidP="004955FE">
            <w:pPr>
              <w:pStyle w:val="af1"/>
            </w:pPr>
            <w:r>
              <w:lastRenderedPageBreak/>
              <w:t>13.</w:t>
            </w:r>
          </w:p>
        </w:tc>
        <w:tc>
          <w:tcPr>
            <w:tcW w:w="2160" w:type="dxa"/>
          </w:tcPr>
          <w:p w:rsidR="004955FE" w:rsidRDefault="004955FE" w:rsidP="009F4616">
            <w:pPr>
              <w:pStyle w:val="af1"/>
              <w:rPr>
                <w:color w:val="000000"/>
              </w:rPr>
            </w:pPr>
            <w:r>
              <w:rPr>
                <w:color w:val="000000"/>
              </w:rPr>
              <w:t>5.</w:t>
            </w:r>
            <w:r w:rsidRPr="00B47632">
              <w:rPr>
                <w:color w:val="000000"/>
              </w:rPr>
              <w:t xml:space="preserve"> Планеты-гиганты и маленький Плутон</w:t>
            </w:r>
          </w:p>
        </w:tc>
        <w:tc>
          <w:tcPr>
            <w:tcW w:w="2977" w:type="dxa"/>
          </w:tcPr>
          <w:p w:rsidR="004955FE" w:rsidRPr="00B47632" w:rsidRDefault="004955FE" w:rsidP="00C76C87">
            <w:pPr>
              <w:pStyle w:val="af1"/>
            </w:pPr>
            <w:r w:rsidRPr="00B47632">
              <w:t>Становление ответственным отношением к учебе,</w:t>
            </w:r>
          </w:p>
          <w:p w:rsidR="004955FE" w:rsidRPr="00B47632" w:rsidRDefault="004955FE" w:rsidP="00C76C87">
            <w:pPr>
              <w:pStyle w:val="af1"/>
            </w:pPr>
            <w:r w:rsidRPr="00B47632">
              <w:t>коммуникативной компетентности в общении и сотрудничестве в процессе образовательной, учебно-исследовательской и творческой деятельности;</w:t>
            </w:r>
          </w:p>
        </w:tc>
        <w:tc>
          <w:tcPr>
            <w:tcW w:w="2835" w:type="dxa"/>
          </w:tcPr>
          <w:p w:rsidR="004955FE" w:rsidRPr="00B47632" w:rsidRDefault="004955FE" w:rsidP="00C76C87">
            <w:pPr>
              <w:pStyle w:val="af1"/>
            </w:pPr>
            <w:r w:rsidRPr="00B47632">
              <w:t>Использование географ</w:t>
            </w:r>
            <w:proofErr w:type="gramStart"/>
            <w:r w:rsidRPr="00B47632">
              <w:t>.</w:t>
            </w:r>
            <w:proofErr w:type="gramEnd"/>
            <w:r w:rsidRPr="00B47632">
              <w:t xml:space="preserve"> </w:t>
            </w:r>
            <w:proofErr w:type="gramStart"/>
            <w:r w:rsidRPr="00B47632">
              <w:t>з</w:t>
            </w:r>
            <w:proofErr w:type="gramEnd"/>
            <w:r w:rsidRPr="00B47632">
              <w:t>наний и методов для решения учебных задач, работать с текстом и нетекстовыми компонентами,</w:t>
            </w:r>
          </w:p>
          <w:p w:rsidR="004955FE" w:rsidRPr="00B47632" w:rsidRDefault="004955FE" w:rsidP="00C76C87">
            <w:pPr>
              <w:pStyle w:val="af1"/>
            </w:pPr>
            <w:r w:rsidRPr="00B47632">
              <w:t>сравнивать полученные результаты с ожидаемыми результатами, оценивать работу одноклассников</w:t>
            </w:r>
          </w:p>
        </w:tc>
        <w:tc>
          <w:tcPr>
            <w:tcW w:w="2835" w:type="dxa"/>
          </w:tcPr>
          <w:p w:rsidR="004955FE" w:rsidRPr="00B47632" w:rsidRDefault="004955FE" w:rsidP="009F4616">
            <w:pPr>
              <w:pStyle w:val="af1"/>
            </w:pPr>
            <w:r w:rsidRPr="00B47632">
              <w:t>Уметь давать характеристику группам планет, систематизировать знания в виде схем и таблиц.</w:t>
            </w:r>
          </w:p>
        </w:tc>
        <w:tc>
          <w:tcPr>
            <w:tcW w:w="1275" w:type="dxa"/>
          </w:tcPr>
          <w:p w:rsidR="004955FE" w:rsidRDefault="004955FE" w:rsidP="009F4616">
            <w:pPr>
              <w:pStyle w:val="af1"/>
            </w:pPr>
            <w:r>
              <w:t>П.11</w:t>
            </w:r>
          </w:p>
        </w:tc>
        <w:tc>
          <w:tcPr>
            <w:tcW w:w="709" w:type="dxa"/>
          </w:tcPr>
          <w:p w:rsidR="004955FE" w:rsidRPr="00B47632" w:rsidRDefault="00D5230F" w:rsidP="005E2B2D">
            <w:pPr>
              <w:pStyle w:val="af1"/>
            </w:pPr>
            <w:r>
              <w:t>13.12</w:t>
            </w:r>
          </w:p>
        </w:tc>
        <w:tc>
          <w:tcPr>
            <w:tcW w:w="1134" w:type="dxa"/>
          </w:tcPr>
          <w:p w:rsidR="004955FE" w:rsidRPr="00B47632" w:rsidRDefault="004955FE" w:rsidP="009F4616">
            <w:pPr>
              <w:pStyle w:val="af1"/>
            </w:pPr>
          </w:p>
        </w:tc>
        <w:tc>
          <w:tcPr>
            <w:tcW w:w="1276" w:type="dxa"/>
          </w:tcPr>
          <w:p w:rsidR="004955FE" w:rsidRPr="00B47632" w:rsidRDefault="004955FE" w:rsidP="009F4616">
            <w:pPr>
              <w:pStyle w:val="af1"/>
            </w:pPr>
          </w:p>
        </w:tc>
      </w:tr>
      <w:tr w:rsidR="004955FE" w:rsidRPr="00B47632" w:rsidTr="0012133E">
        <w:trPr>
          <w:trHeight w:val="2559"/>
        </w:trPr>
        <w:tc>
          <w:tcPr>
            <w:tcW w:w="534" w:type="dxa"/>
          </w:tcPr>
          <w:p w:rsidR="004955FE" w:rsidRPr="00B47632" w:rsidRDefault="004955FE" w:rsidP="004955FE">
            <w:pPr>
              <w:pStyle w:val="af1"/>
            </w:pPr>
            <w:r>
              <w:t>14</w:t>
            </w:r>
            <w:r w:rsidRPr="00B47632">
              <w:t>.</w:t>
            </w:r>
          </w:p>
        </w:tc>
        <w:tc>
          <w:tcPr>
            <w:tcW w:w="2160" w:type="dxa"/>
          </w:tcPr>
          <w:p w:rsidR="004955FE" w:rsidRPr="00B47632" w:rsidRDefault="004955FE" w:rsidP="009F4616">
            <w:pPr>
              <w:pStyle w:val="af1"/>
            </w:pPr>
            <w:r>
              <w:rPr>
                <w:color w:val="000000"/>
              </w:rPr>
              <w:t>6</w:t>
            </w:r>
            <w:r w:rsidRPr="00B47632">
              <w:rPr>
                <w:color w:val="000000"/>
              </w:rPr>
              <w:t>.Астероиды. Кометы. Метеоры. Метеориты</w:t>
            </w:r>
          </w:p>
        </w:tc>
        <w:tc>
          <w:tcPr>
            <w:tcW w:w="2977" w:type="dxa"/>
          </w:tcPr>
          <w:p w:rsidR="004955FE" w:rsidRPr="00B47632" w:rsidRDefault="004955FE" w:rsidP="009F4616">
            <w:pPr>
              <w:pStyle w:val="af1"/>
            </w:pPr>
            <w:r w:rsidRPr="00B47632">
              <w:t>Развитие самоопределения и адекватного оценивания своих достижений в применении знаний в новой ситуации, анализ и синтез разрозненных знаний первоисточников.</w:t>
            </w:r>
          </w:p>
        </w:tc>
        <w:tc>
          <w:tcPr>
            <w:tcW w:w="2835" w:type="dxa"/>
          </w:tcPr>
          <w:p w:rsidR="004955FE" w:rsidRPr="00B47632" w:rsidRDefault="004955FE" w:rsidP="009F4616">
            <w:pPr>
              <w:pStyle w:val="af1"/>
            </w:pPr>
            <w:r w:rsidRPr="00B47632">
              <w:t>Формировать умения ставить учебную задачу под руководством учителя; планировать свою деятельность под руководством учителя; работать в соответствии с поставленной учебной задачей.</w:t>
            </w:r>
          </w:p>
        </w:tc>
        <w:tc>
          <w:tcPr>
            <w:tcW w:w="2835" w:type="dxa"/>
          </w:tcPr>
          <w:p w:rsidR="004955FE" w:rsidRPr="00B47632" w:rsidRDefault="004955FE" w:rsidP="009F4616">
            <w:pPr>
              <w:pStyle w:val="af1"/>
            </w:pPr>
            <w:r w:rsidRPr="00B47632">
              <w:t>Знать и объяснять понятия «астероид», «комета», «метеор», «метеорит». Уметь наблюдать и фиксировать результаты наблюдений разными методами.</w:t>
            </w:r>
          </w:p>
          <w:p w:rsidR="004955FE" w:rsidRPr="00B47632" w:rsidRDefault="004955FE" w:rsidP="009F4616">
            <w:pPr>
              <w:pStyle w:val="af1"/>
            </w:pPr>
          </w:p>
        </w:tc>
        <w:tc>
          <w:tcPr>
            <w:tcW w:w="1275" w:type="dxa"/>
          </w:tcPr>
          <w:p w:rsidR="004955FE" w:rsidRPr="00B47632" w:rsidRDefault="004955FE" w:rsidP="009F4616">
            <w:pPr>
              <w:pStyle w:val="af1"/>
            </w:pPr>
            <w:r>
              <w:t>П.12</w:t>
            </w:r>
          </w:p>
        </w:tc>
        <w:tc>
          <w:tcPr>
            <w:tcW w:w="709" w:type="dxa"/>
          </w:tcPr>
          <w:p w:rsidR="004955FE" w:rsidRPr="00B47632" w:rsidRDefault="00D5230F" w:rsidP="009F4616">
            <w:pPr>
              <w:pStyle w:val="af1"/>
            </w:pPr>
            <w:r>
              <w:t>20.12</w:t>
            </w:r>
          </w:p>
        </w:tc>
        <w:tc>
          <w:tcPr>
            <w:tcW w:w="1134" w:type="dxa"/>
          </w:tcPr>
          <w:p w:rsidR="004955FE" w:rsidRPr="00B47632" w:rsidRDefault="004955FE" w:rsidP="009F4616">
            <w:pPr>
              <w:pStyle w:val="af1"/>
            </w:pPr>
          </w:p>
        </w:tc>
        <w:tc>
          <w:tcPr>
            <w:tcW w:w="1276" w:type="dxa"/>
          </w:tcPr>
          <w:p w:rsidR="004955FE" w:rsidRPr="00B47632" w:rsidRDefault="004955FE" w:rsidP="009F4616">
            <w:pPr>
              <w:pStyle w:val="af1"/>
            </w:pPr>
          </w:p>
        </w:tc>
      </w:tr>
      <w:tr w:rsidR="004955FE" w:rsidRPr="00B47632" w:rsidTr="0012133E">
        <w:trPr>
          <w:trHeight w:val="562"/>
        </w:trPr>
        <w:tc>
          <w:tcPr>
            <w:tcW w:w="534" w:type="dxa"/>
          </w:tcPr>
          <w:p w:rsidR="004955FE" w:rsidRPr="00B47632" w:rsidRDefault="004955FE" w:rsidP="004955FE">
            <w:pPr>
              <w:pStyle w:val="af1"/>
            </w:pPr>
            <w:r>
              <w:t>15</w:t>
            </w:r>
            <w:r w:rsidRPr="00B47632">
              <w:t>.</w:t>
            </w:r>
          </w:p>
        </w:tc>
        <w:tc>
          <w:tcPr>
            <w:tcW w:w="2160" w:type="dxa"/>
          </w:tcPr>
          <w:p w:rsidR="004955FE" w:rsidRPr="00B47632" w:rsidRDefault="004955FE" w:rsidP="009F4616">
            <w:pPr>
              <w:pStyle w:val="af1"/>
            </w:pPr>
            <w:r>
              <w:rPr>
                <w:color w:val="000000"/>
              </w:rPr>
              <w:t>7</w:t>
            </w:r>
            <w:r w:rsidRPr="00B47632">
              <w:rPr>
                <w:color w:val="000000"/>
              </w:rPr>
              <w:t>.Мир звёзд</w:t>
            </w:r>
          </w:p>
        </w:tc>
        <w:tc>
          <w:tcPr>
            <w:tcW w:w="2977" w:type="dxa"/>
          </w:tcPr>
          <w:p w:rsidR="004955FE" w:rsidRPr="00B47632" w:rsidRDefault="004955FE" w:rsidP="009F4616">
            <w:pPr>
              <w:pStyle w:val="af1"/>
            </w:pPr>
            <w:r w:rsidRPr="00B47632">
              <w:t>Развитие ответственного отношения к учебе, опыта участия в социально значимом труде,</w:t>
            </w:r>
          </w:p>
          <w:p w:rsidR="004955FE" w:rsidRPr="00B47632" w:rsidRDefault="004955FE" w:rsidP="009F4616">
            <w:pPr>
              <w:pStyle w:val="af1"/>
            </w:pPr>
            <w:r w:rsidRPr="00B47632">
              <w:t>осознанного, уважительного и доброжелательного отношения к другому человеку, его мнению.</w:t>
            </w:r>
          </w:p>
        </w:tc>
        <w:tc>
          <w:tcPr>
            <w:tcW w:w="2835" w:type="dxa"/>
          </w:tcPr>
          <w:p w:rsidR="004955FE" w:rsidRPr="00B47632" w:rsidRDefault="004955FE" w:rsidP="009F4616">
            <w:pPr>
              <w:pStyle w:val="af1"/>
            </w:pPr>
            <w:r w:rsidRPr="00B47632">
              <w:t>Определять цели обучения, выделять главное, существенные признаки понятий; участвовать в совместной деятельности; высказывать суждения, подтверждая их фактами; искать и отбирать информацию в учебных и справочных пособиях, словарях; составлять описания объектов.</w:t>
            </w:r>
          </w:p>
        </w:tc>
        <w:tc>
          <w:tcPr>
            <w:tcW w:w="2835" w:type="dxa"/>
          </w:tcPr>
          <w:p w:rsidR="004955FE" w:rsidRPr="00B47632" w:rsidRDefault="004955FE" w:rsidP="009F4616">
            <w:pPr>
              <w:pStyle w:val="af1"/>
            </w:pPr>
            <w:r w:rsidRPr="00B47632">
              <w:t>Сформировать представления об особенностях звезд и их многообразии, сформировать знания о названии созвездий, о Солнце – как источнике тепла для планет Солнечной системы.</w:t>
            </w:r>
          </w:p>
        </w:tc>
        <w:tc>
          <w:tcPr>
            <w:tcW w:w="1275" w:type="dxa"/>
          </w:tcPr>
          <w:p w:rsidR="004955FE" w:rsidRPr="00B47632" w:rsidRDefault="004955FE" w:rsidP="009F4616">
            <w:pPr>
              <w:pStyle w:val="af1"/>
            </w:pPr>
            <w:r>
              <w:t>П.13</w:t>
            </w:r>
          </w:p>
        </w:tc>
        <w:tc>
          <w:tcPr>
            <w:tcW w:w="709" w:type="dxa"/>
          </w:tcPr>
          <w:p w:rsidR="004955FE" w:rsidRPr="00B47632" w:rsidRDefault="00D5230F" w:rsidP="009F4616">
            <w:pPr>
              <w:pStyle w:val="af1"/>
            </w:pPr>
            <w:r>
              <w:t>27.12</w:t>
            </w:r>
          </w:p>
        </w:tc>
        <w:tc>
          <w:tcPr>
            <w:tcW w:w="1134" w:type="dxa"/>
          </w:tcPr>
          <w:p w:rsidR="004955FE" w:rsidRPr="00B47632" w:rsidRDefault="004955FE" w:rsidP="009F4616">
            <w:pPr>
              <w:pStyle w:val="af1"/>
            </w:pPr>
          </w:p>
        </w:tc>
        <w:tc>
          <w:tcPr>
            <w:tcW w:w="1276" w:type="dxa"/>
          </w:tcPr>
          <w:p w:rsidR="004955FE" w:rsidRPr="00B47632" w:rsidRDefault="004955FE" w:rsidP="009F4616">
            <w:pPr>
              <w:pStyle w:val="af1"/>
            </w:pPr>
          </w:p>
        </w:tc>
      </w:tr>
      <w:tr w:rsidR="004955FE" w:rsidRPr="00B47632" w:rsidTr="0012133E">
        <w:tc>
          <w:tcPr>
            <w:tcW w:w="534" w:type="dxa"/>
          </w:tcPr>
          <w:p w:rsidR="004955FE" w:rsidRPr="00B47632" w:rsidRDefault="004955FE" w:rsidP="004955FE">
            <w:pPr>
              <w:pStyle w:val="af1"/>
            </w:pPr>
            <w:r w:rsidRPr="00B47632">
              <w:lastRenderedPageBreak/>
              <w:t>1</w:t>
            </w:r>
            <w:r>
              <w:t>6</w:t>
            </w:r>
            <w:r w:rsidRPr="00B47632">
              <w:t>.</w:t>
            </w:r>
          </w:p>
        </w:tc>
        <w:tc>
          <w:tcPr>
            <w:tcW w:w="2160" w:type="dxa"/>
          </w:tcPr>
          <w:p w:rsidR="004955FE" w:rsidRPr="00B47632" w:rsidRDefault="004955FE" w:rsidP="00C76C87">
            <w:pPr>
              <w:pStyle w:val="af1"/>
            </w:pPr>
            <w:r>
              <w:t>8</w:t>
            </w:r>
            <w:r w:rsidRPr="00B47632">
              <w:t>.Уникальная планет</w:t>
            </w:r>
            <w:proofErr w:type="gramStart"/>
            <w:r w:rsidRPr="00B47632">
              <w:t>а-</w:t>
            </w:r>
            <w:proofErr w:type="gramEnd"/>
            <w:r w:rsidRPr="00B47632">
              <w:t xml:space="preserve"> Земля</w:t>
            </w:r>
            <w:r>
              <w:t xml:space="preserve">. </w:t>
            </w:r>
          </w:p>
        </w:tc>
        <w:tc>
          <w:tcPr>
            <w:tcW w:w="2977" w:type="dxa"/>
          </w:tcPr>
          <w:p w:rsidR="004955FE" w:rsidRPr="00B47632" w:rsidRDefault="004955FE" w:rsidP="009F4616">
            <w:pPr>
              <w:pStyle w:val="af1"/>
            </w:pPr>
            <w:r w:rsidRPr="00B47632">
              <w:t>Определение значимости географических знаний в научно-профессиональной сфере человека, в быту, в формировании основ экологической культуры.</w:t>
            </w:r>
          </w:p>
        </w:tc>
        <w:tc>
          <w:tcPr>
            <w:tcW w:w="2835" w:type="dxa"/>
          </w:tcPr>
          <w:p w:rsidR="004955FE" w:rsidRPr="00B47632" w:rsidRDefault="004955FE" w:rsidP="009F4616">
            <w:pPr>
              <w:pStyle w:val="af1"/>
            </w:pPr>
            <w:r w:rsidRPr="00B47632">
              <w:t>Уметь выделять главное, существенные признаки понятий; составлять простой план; работать с текстом и нетекстовыми компонентами, с графическими изображениями информации, сравнивать полученные результаты с ожидаемыми результатами;</w:t>
            </w:r>
          </w:p>
        </w:tc>
        <w:tc>
          <w:tcPr>
            <w:tcW w:w="2835" w:type="dxa"/>
          </w:tcPr>
          <w:p w:rsidR="004955FE" w:rsidRPr="00B47632" w:rsidRDefault="004955FE" w:rsidP="00C76C87">
            <w:pPr>
              <w:pStyle w:val="af1"/>
            </w:pPr>
            <w:r w:rsidRPr="00B47632">
              <w:t xml:space="preserve">Описывать уникальные особенности Земли как планеты, ее форму размеры. Представлять модель Земли «глобус». </w:t>
            </w:r>
          </w:p>
        </w:tc>
        <w:tc>
          <w:tcPr>
            <w:tcW w:w="1275" w:type="dxa"/>
          </w:tcPr>
          <w:p w:rsidR="004955FE" w:rsidRPr="00B47632" w:rsidRDefault="004955FE" w:rsidP="00C76C87">
            <w:pPr>
              <w:pStyle w:val="af1"/>
            </w:pPr>
            <w:r>
              <w:t>П.14</w:t>
            </w:r>
          </w:p>
        </w:tc>
        <w:tc>
          <w:tcPr>
            <w:tcW w:w="709" w:type="dxa"/>
          </w:tcPr>
          <w:p w:rsidR="004955FE" w:rsidRPr="00B47632" w:rsidRDefault="00D5230F" w:rsidP="009F4616">
            <w:pPr>
              <w:pStyle w:val="af1"/>
            </w:pPr>
            <w:r>
              <w:t>10.01</w:t>
            </w:r>
          </w:p>
        </w:tc>
        <w:tc>
          <w:tcPr>
            <w:tcW w:w="1134" w:type="dxa"/>
          </w:tcPr>
          <w:p w:rsidR="004955FE" w:rsidRPr="00B47632" w:rsidRDefault="004955FE" w:rsidP="009F4616">
            <w:pPr>
              <w:pStyle w:val="af1"/>
            </w:pPr>
          </w:p>
        </w:tc>
        <w:tc>
          <w:tcPr>
            <w:tcW w:w="1276" w:type="dxa"/>
          </w:tcPr>
          <w:p w:rsidR="004955FE" w:rsidRPr="00B47632" w:rsidRDefault="004955FE" w:rsidP="009F4616">
            <w:pPr>
              <w:pStyle w:val="af1"/>
            </w:pPr>
          </w:p>
        </w:tc>
      </w:tr>
      <w:tr w:rsidR="004955FE" w:rsidRPr="00B47632" w:rsidTr="0012133E">
        <w:tc>
          <w:tcPr>
            <w:tcW w:w="534" w:type="dxa"/>
          </w:tcPr>
          <w:p w:rsidR="004955FE" w:rsidRPr="00B47632" w:rsidRDefault="004955FE" w:rsidP="004955FE">
            <w:pPr>
              <w:pStyle w:val="af1"/>
            </w:pPr>
            <w:r w:rsidRPr="00B47632">
              <w:t>1</w:t>
            </w:r>
            <w:r>
              <w:t>7</w:t>
            </w:r>
            <w:r w:rsidRPr="00B47632">
              <w:t>.</w:t>
            </w:r>
          </w:p>
        </w:tc>
        <w:tc>
          <w:tcPr>
            <w:tcW w:w="2160" w:type="dxa"/>
          </w:tcPr>
          <w:p w:rsidR="004955FE" w:rsidRPr="00B47632" w:rsidRDefault="004955FE" w:rsidP="00C76C87">
            <w:pPr>
              <w:pStyle w:val="af1"/>
            </w:pPr>
            <w:r>
              <w:t>9</w:t>
            </w:r>
            <w:r w:rsidRPr="00B47632">
              <w:t>.</w:t>
            </w:r>
            <w:r>
              <w:t xml:space="preserve"> Современные исследования космоса</w:t>
            </w:r>
          </w:p>
        </w:tc>
        <w:tc>
          <w:tcPr>
            <w:tcW w:w="2977" w:type="dxa"/>
          </w:tcPr>
          <w:p w:rsidR="004955FE" w:rsidRPr="00B47632" w:rsidRDefault="004955FE" w:rsidP="00B52A1A">
            <w:pPr>
              <w:pStyle w:val="af1"/>
            </w:pPr>
            <w:r w:rsidRPr="00B47632">
              <w:t>Определение значимости географических знаний в научно-профессиональной сфере человека, в быту, в формировании основ экологической культуры</w:t>
            </w:r>
          </w:p>
        </w:tc>
        <w:tc>
          <w:tcPr>
            <w:tcW w:w="2835" w:type="dxa"/>
          </w:tcPr>
          <w:p w:rsidR="004955FE" w:rsidRPr="00B47632" w:rsidRDefault="004955FE" w:rsidP="009F4616">
            <w:pPr>
              <w:pStyle w:val="af1"/>
            </w:pPr>
            <w:r w:rsidRPr="00B47632">
              <w:t>Уметь выделять главное, существенные признаки понятий; составлять простой план; работать с текстом и нетекстовыми компонентами, с графическими изображениями информации, сравнивать полученные результаты с ожидаемыми результатами;</w:t>
            </w:r>
          </w:p>
        </w:tc>
        <w:tc>
          <w:tcPr>
            <w:tcW w:w="2835" w:type="dxa"/>
          </w:tcPr>
          <w:p w:rsidR="004955FE" w:rsidRPr="00B47632" w:rsidRDefault="004955FE" w:rsidP="009F4616">
            <w:pPr>
              <w:pStyle w:val="af1"/>
            </w:pPr>
            <w:r w:rsidRPr="00B47632">
              <w:t xml:space="preserve">Уметь работать с геогр. картами и глобусом, находить и показывать главные линии и центры. </w:t>
            </w:r>
            <w:proofErr w:type="spellStart"/>
            <w:r w:rsidRPr="00B47632">
              <w:t>Хар-ть</w:t>
            </w:r>
            <w:proofErr w:type="spellEnd"/>
            <w:r w:rsidRPr="00B47632">
              <w:t xml:space="preserve"> влияние космоса на Землю и жизнь на планете.</w:t>
            </w:r>
          </w:p>
        </w:tc>
        <w:tc>
          <w:tcPr>
            <w:tcW w:w="1275" w:type="dxa"/>
          </w:tcPr>
          <w:p w:rsidR="004955FE" w:rsidRPr="00B47632" w:rsidRDefault="004955FE" w:rsidP="009F4616">
            <w:pPr>
              <w:pStyle w:val="af1"/>
            </w:pPr>
            <w:r>
              <w:t>П.15</w:t>
            </w:r>
          </w:p>
        </w:tc>
        <w:tc>
          <w:tcPr>
            <w:tcW w:w="709" w:type="dxa"/>
          </w:tcPr>
          <w:p w:rsidR="004955FE" w:rsidRPr="00B47632" w:rsidRDefault="00D5230F" w:rsidP="009F4616">
            <w:pPr>
              <w:pStyle w:val="af1"/>
            </w:pPr>
            <w:r>
              <w:t>17.01</w:t>
            </w:r>
          </w:p>
        </w:tc>
        <w:tc>
          <w:tcPr>
            <w:tcW w:w="1134" w:type="dxa"/>
          </w:tcPr>
          <w:p w:rsidR="004955FE" w:rsidRPr="00B47632" w:rsidRDefault="004955FE" w:rsidP="009F4616">
            <w:pPr>
              <w:pStyle w:val="af1"/>
            </w:pPr>
          </w:p>
        </w:tc>
        <w:tc>
          <w:tcPr>
            <w:tcW w:w="1276" w:type="dxa"/>
          </w:tcPr>
          <w:p w:rsidR="004955FE" w:rsidRPr="00B47632" w:rsidRDefault="004955FE" w:rsidP="009F4616">
            <w:pPr>
              <w:pStyle w:val="af1"/>
            </w:pPr>
          </w:p>
        </w:tc>
      </w:tr>
      <w:tr w:rsidR="004955FE" w:rsidRPr="00B47632" w:rsidTr="0012133E">
        <w:tc>
          <w:tcPr>
            <w:tcW w:w="534" w:type="dxa"/>
          </w:tcPr>
          <w:p w:rsidR="004955FE" w:rsidRPr="00B47632" w:rsidRDefault="004955FE" w:rsidP="004955FE">
            <w:pPr>
              <w:pStyle w:val="af1"/>
            </w:pPr>
            <w:r>
              <w:t>18.</w:t>
            </w:r>
          </w:p>
        </w:tc>
        <w:tc>
          <w:tcPr>
            <w:tcW w:w="2160" w:type="dxa"/>
          </w:tcPr>
          <w:p w:rsidR="004955FE" w:rsidRPr="00B47632" w:rsidRDefault="004955FE" w:rsidP="004E1BDF">
            <w:pPr>
              <w:pStyle w:val="af1"/>
            </w:pPr>
            <w:r>
              <w:t>10.</w:t>
            </w:r>
            <w:r w:rsidRPr="00B47632">
              <w:t xml:space="preserve">Обобщение </w:t>
            </w:r>
            <w:proofErr w:type="spellStart"/>
            <w:r w:rsidRPr="00B47632">
              <w:t>тематич</w:t>
            </w:r>
            <w:proofErr w:type="spellEnd"/>
            <w:r w:rsidRPr="00B47632">
              <w:t>. знаний по темам: «Что изучает география?», «Как люди открывали Землю», «Земля во Вселенной».</w:t>
            </w:r>
          </w:p>
        </w:tc>
        <w:tc>
          <w:tcPr>
            <w:tcW w:w="2977" w:type="dxa"/>
          </w:tcPr>
          <w:p w:rsidR="004955FE" w:rsidRPr="00B47632" w:rsidRDefault="004955FE" w:rsidP="00B52A1A">
            <w:pPr>
              <w:pStyle w:val="af1"/>
            </w:pPr>
            <w:r w:rsidRPr="00B47632">
              <w:t>Обладать коммуникативной компетентностью в общении и сотрудничестве со сверстниками в процессе учебно-</w:t>
            </w:r>
            <w:proofErr w:type="spellStart"/>
            <w:r w:rsidRPr="00B47632">
              <w:t>исслед</w:t>
            </w:r>
            <w:proofErr w:type="spellEnd"/>
            <w:r w:rsidRPr="00B47632">
              <w:t>. и творческой деятельности.</w:t>
            </w:r>
          </w:p>
        </w:tc>
        <w:tc>
          <w:tcPr>
            <w:tcW w:w="2835" w:type="dxa"/>
          </w:tcPr>
          <w:p w:rsidR="004955FE" w:rsidRPr="00B47632" w:rsidRDefault="004955FE" w:rsidP="009F4616">
            <w:pPr>
              <w:pStyle w:val="af1"/>
            </w:pPr>
            <w:r w:rsidRPr="00B47632">
              <w:t>Уметь работать в соответствии с поставленными учителем учебными задачами; участвовать в совместной деятельности.</w:t>
            </w:r>
          </w:p>
        </w:tc>
        <w:tc>
          <w:tcPr>
            <w:tcW w:w="2835" w:type="dxa"/>
          </w:tcPr>
          <w:p w:rsidR="004955FE" w:rsidRPr="00B47632" w:rsidRDefault="004955FE" w:rsidP="009F4616">
            <w:pPr>
              <w:pStyle w:val="af1"/>
            </w:pPr>
            <w:r w:rsidRPr="00B47632">
              <w:t>Тематические знания общего раздела: « Что изучает география?», «Как люди открывали Землю», «Земля во Вселенной».</w:t>
            </w:r>
          </w:p>
        </w:tc>
        <w:tc>
          <w:tcPr>
            <w:tcW w:w="1275" w:type="dxa"/>
          </w:tcPr>
          <w:p w:rsidR="004955FE" w:rsidRPr="00B47632" w:rsidRDefault="004955FE" w:rsidP="009F4616">
            <w:pPr>
              <w:pStyle w:val="af1"/>
            </w:pPr>
          </w:p>
        </w:tc>
        <w:tc>
          <w:tcPr>
            <w:tcW w:w="709" w:type="dxa"/>
          </w:tcPr>
          <w:p w:rsidR="004955FE" w:rsidRPr="00B47632" w:rsidRDefault="00D5230F" w:rsidP="009F4616">
            <w:pPr>
              <w:pStyle w:val="af1"/>
            </w:pPr>
            <w:r>
              <w:t>24.01</w:t>
            </w:r>
          </w:p>
        </w:tc>
        <w:tc>
          <w:tcPr>
            <w:tcW w:w="1134" w:type="dxa"/>
          </w:tcPr>
          <w:p w:rsidR="004955FE" w:rsidRPr="00B47632" w:rsidRDefault="004955FE" w:rsidP="009F4616">
            <w:pPr>
              <w:pStyle w:val="af1"/>
            </w:pPr>
          </w:p>
        </w:tc>
        <w:tc>
          <w:tcPr>
            <w:tcW w:w="1276" w:type="dxa"/>
          </w:tcPr>
          <w:p w:rsidR="004955FE" w:rsidRPr="00B47632" w:rsidRDefault="004955FE" w:rsidP="009F4616">
            <w:pPr>
              <w:pStyle w:val="af1"/>
            </w:pPr>
          </w:p>
        </w:tc>
      </w:tr>
      <w:tr w:rsidR="004955FE" w:rsidRPr="00B47632" w:rsidTr="0012133E">
        <w:tc>
          <w:tcPr>
            <w:tcW w:w="14459" w:type="dxa"/>
            <w:gridSpan w:val="8"/>
          </w:tcPr>
          <w:p w:rsidR="004955FE" w:rsidRPr="00B47632" w:rsidRDefault="004955FE" w:rsidP="004955FE">
            <w:pPr>
              <w:pStyle w:val="af1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955FE" w:rsidRPr="00B47632" w:rsidRDefault="004955FE" w:rsidP="009F4616">
            <w:pPr>
              <w:pStyle w:val="af1"/>
            </w:pPr>
          </w:p>
        </w:tc>
      </w:tr>
      <w:tr w:rsidR="004955FE" w:rsidRPr="00B47632" w:rsidTr="0012133E">
        <w:tc>
          <w:tcPr>
            <w:tcW w:w="534" w:type="dxa"/>
          </w:tcPr>
          <w:p w:rsidR="004955FE" w:rsidRPr="00B47632" w:rsidRDefault="004955FE" w:rsidP="004955FE">
            <w:pPr>
              <w:pStyle w:val="af1"/>
            </w:pPr>
            <w:r w:rsidRPr="00B47632">
              <w:t>1</w:t>
            </w:r>
            <w:r>
              <w:t>9</w:t>
            </w:r>
            <w:r w:rsidRPr="00B47632">
              <w:t>.</w:t>
            </w:r>
          </w:p>
        </w:tc>
        <w:tc>
          <w:tcPr>
            <w:tcW w:w="2160" w:type="dxa"/>
          </w:tcPr>
          <w:p w:rsidR="004955FE" w:rsidRPr="00B47632" w:rsidRDefault="004955FE" w:rsidP="00C76C87">
            <w:pPr>
              <w:pStyle w:val="af1"/>
            </w:pPr>
            <w:r w:rsidRPr="00B47632">
              <w:rPr>
                <w:color w:val="000000"/>
              </w:rPr>
              <w:t xml:space="preserve">1. Стороны горизонта. </w:t>
            </w:r>
          </w:p>
        </w:tc>
        <w:tc>
          <w:tcPr>
            <w:tcW w:w="2977" w:type="dxa"/>
          </w:tcPr>
          <w:p w:rsidR="004955FE" w:rsidRPr="00B47632" w:rsidRDefault="004955FE" w:rsidP="00C76C87">
            <w:pPr>
              <w:pStyle w:val="af1"/>
            </w:pPr>
            <w:r w:rsidRPr="00B47632">
              <w:t xml:space="preserve">Становление основных умений принятие новой социальной роли в </w:t>
            </w:r>
            <w:r w:rsidRPr="00B47632">
              <w:lastRenderedPageBreak/>
              <w:t xml:space="preserve">определении для себя необходимых общечеловеческих знаний. </w:t>
            </w:r>
          </w:p>
        </w:tc>
        <w:tc>
          <w:tcPr>
            <w:tcW w:w="2835" w:type="dxa"/>
          </w:tcPr>
          <w:p w:rsidR="004955FE" w:rsidRPr="00B47632" w:rsidRDefault="004955FE" w:rsidP="00C76C87">
            <w:pPr>
              <w:pStyle w:val="af1"/>
            </w:pPr>
            <w:r w:rsidRPr="00B47632">
              <w:lastRenderedPageBreak/>
              <w:t xml:space="preserve">Владеть навыками познавательной, учебно-исследовательской и </w:t>
            </w:r>
            <w:proofErr w:type="spellStart"/>
            <w:r w:rsidRPr="00B47632">
              <w:lastRenderedPageBreak/>
              <w:t>практ</w:t>
            </w:r>
            <w:proofErr w:type="spellEnd"/>
            <w:r w:rsidRPr="00B47632">
              <w:t>. деятельности, навыками разрешения проблем</w:t>
            </w:r>
          </w:p>
        </w:tc>
        <w:tc>
          <w:tcPr>
            <w:tcW w:w="2835" w:type="dxa"/>
          </w:tcPr>
          <w:p w:rsidR="004955FE" w:rsidRPr="00B47632" w:rsidRDefault="004955FE" w:rsidP="009F4616">
            <w:pPr>
              <w:pStyle w:val="af1"/>
            </w:pPr>
            <w:r w:rsidRPr="00B47632">
              <w:lastRenderedPageBreak/>
              <w:t xml:space="preserve">Знать и объяснять значение понятий: «горизонт», «линия </w:t>
            </w:r>
            <w:r w:rsidRPr="00B47632">
              <w:lastRenderedPageBreak/>
              <w:t>горизонта», «стороны горизонта», «ориентирование». Уметь работать с компасом и ориентироваться по местным признакам.</w:t>
            </w:r>
          </w:p>
          <w:p w:rsidR="004955FE" w:rsidRPr="00B47632" w:rsidRDefault="004955FE" w:rsidP="009F4616">
            <w:pPr>
              <w:pStyle w:val="af1"/>
            </w:pPr>
          </w:p>
        </w:tc>
        <w:tc>
          <w:tcPr>
            <w:tcW w:w="1275" w:type="dxa"/>
          </w:tcPr>
          <w:p w:rsidR="004955FE" w:rsidRPr="00B47632" w:rsidRDefault="004955FE" w:rsidP="00C76C87">
            <w:pPr>
              <w:pStyle w:val="af1"/>
            </w:pPr>
            <w:r>
              <w:lastRenderedPageBreak/>
              <w:t>П.16</w:t>
            </w:r>
          </w:p>
        </w:tc>
        <w:tc>
          <w:tcPr>
            <w:tcW w:w="709" w:type="dxa"/>
          </w:tcPr>
          <w:p w:rsidR="004955FE" w:rsidRPr="00B47632" w:rsidRDefault="00D5230F" w:rsidP="009F4616">
            <w:pPr>
              <w:pStyle w:val="af1"/>
            </w:pPr>
            <w:r>
              <w:t>31.01</w:t>
            </w:r>
          </w:p>
        </w:tc>
        <w:tc>
          <w:tcPr>
            <w:tcW w:w="1134" w:type="dxa"/>
          </w:tcPr>
          <w:p w:rsidR="004955FE" w:rsidRPr="00B47632" w:rsidRDefault="004955FE" w:rsidP="009F4616">
            <w:pPr>
              <w:pStyle w:val="af1"/>
            </w:pPr>
          </w:p>
        </w:tc>
        <w:tc>
          <w:tcPr>
            <w:tcW w:w="1276" w:type="dxa"/>
          </w:tcPr>
          <w:p w:rsidR="004955FE" w:rsidRPr="00B47632" w:rsidRDefault="004955FE" w:rsidP="009F4616">
            <w:pPr>
              <w:pStyle w:val="af1"/>
            </w:pPr>
          </w:p>
        </w:tc>
      </w:tr>
      <w:tr w:rsidR="004955FE" w:rsidRPr="00B47632" w:rsidTr="0012133E">
        <w:tc>
          <w:tcPr>
            <w:tcW w:w="534" w:type="dxa"/>
          </w:tcPr>
          <w:p w:rsidR="004955FE" w:rsidRPr="00B47632" w:rsidRDefault="004955FE" w:rsidP="009F4616">
            <w:pPr>
              <w:pStyle w:val="af1"/>
            </w:pPr>
            <w:r>
              <w:lastRenderedPageBreak/>
              <w:t>20.</w:t>
            </w:r>
          </w:p>
        </w:tc>
        <w:tc>
          <w:tcPr>
            <w:tcW w:w="2160" w:type="dxa"/>
          </w:tcPr>
          <w:p w:rsidR="004955FE" w:rsidRPr="00B47632" w:rsidRDefault="004955FE" w:rsidP="009F4616">
            <w:pPr>
              <w:pStyle w:val="af1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Pr="00B47632">
              <w:rPr>
                <w:color w:val="000000"/>
              </w:rPr>
              <w:t>Ориентирование на местности.</w:t>
            </w:r>
          </w:p>
        </w:tc>
        <w:tc>
          <w:tcPr>
            <w:tcW w:w="2977" w:type="dxa"/>
          </w:tcPr>
          <w:p w:rsidR="004955FE" w:rsidRPr="00B47632" w:rsidRDefault="004955FE" w:rsidP="009F4616">
            <w:pPr>
              <w:pStyle w:val="af1"/>
            </w:pPr>
            <w:r w:rsidRPr="00B47632">
              <w:t>Определение знаний и незнаний в мотивации познания нового. Развитие этических норм понимания поведения человека в природе</w:t>
            </w:r>
          </w:p>
        </w:tc>
        <w:tc>
          <w:tcPr>
            <w:tcW w:w="2835" w:type="dxa"/>
          </w:tcPr>
          <w:p w:rsidR="004955FE" w:rsidRPr="00B47632" w:rsidRDefault="004955FE" w:rsidP="00CF0D1A">
            <w:pPr>
              <w:pStyle w:val="af1"/>
            </w:pPr>
            <w:r>
              <w:t>Р</w:t>
            </w:r>
            <w:r w:rsidRPr="00B47632">
              <w:t xml:space="preserve">азвивать способность и готовность к </w:t>
            </w:r>
            <w:proofErr w:type="spellStart"/>
            <w:r w:rsidRPr="00B47632">
              <w:t>самост</w:t>
            </w:r>
            <w:proofErr w:type="spellEnd"/>
            <w:r w:rsidRPr="00B47632">
              <w:t xml:space="preserve">. поиску методов решения </w:t>
            </w:r>
            <w:proofErr w:type="spellStart"/>
            <w:r w:rsidRPr="00B47632">
              <w:t>практич</w:t>
            </w:r>
            <w:proofErr w:type="spellEnd"/>
            <w:r w:rsidRPr="00B47632">
              <w:t xml:space="preserve">. задач, применению </w:t>
            </w:r>
            <w:proofErr w:type="spellStart"/>
            <w:r w:rsidRPr="00B47632">
              <w:t>разл</w:t>
            </w:r>
            <w:proofErr w:type="spellEnd"/>
            <w:r w:rsidRPr="00B47632">
              <w:t xml:space="preserve">. методов познания для изучения </w:t>
            </w:r>
            <w:proofErr w:type="spellStart"/>
            <w:r w:rsidRPr="00B47632">
              <w:t>разл</w:t>
            </w:r>
            <w:proofErr w:type="spellEnd"/>
            <w:r w:rsidRPr="00B47632">
              <w:t xml:space="preserve">. сторон </w:t>
            </w:r>
            <w:proofErr w:type="spellStart"/>
            <w:r w:rsidRPr="00B47632">
              <w:t>окруж</w:t>
            </w:r>
            <w:proofErr w:type="spellEnd"/>
            <w:r w:rsidRPr="00B47632">
              <w:t xml:space="preserve">. </w:t>
            </w:r>
            <w:proofErr w:type="spellStart"/>
            <w:r w:rsidRPr="00B47632">
              <w:t>действит-ти</w:t>
            </w:r>
            <w:proofErr w:type="spellEnd"/>
          </w:p>
        </w:tc>
        <w:tc>
          <w:tcPr>
            <w:tcW w:w="2835" w:type="dxa"/>
          </w:tcPr>
          <w:p w:rsidR="004955FE" w:rsidRPr="00B47632" w:rsidRDefault="004955FE" w:rsidP="00C76C87">
            <w:pPr>
              <w:pStyle w:val="af1"/>
            </w:pPr>
            <w:r w:rsidRPr="00B47632">
              <w:t>Уметь работать с компасом и ориентироваться по местным признакам.</w:t>
            </w:r>
          </w:p>
          <w:p w:rsidR="004955FE" w:rsidRPr="00B47632" w:rsidRDefault="004955FE" w:rsidP="009F4616">
            <w:pPr>
              <w:pStyle w:val="af1"/>
            </w:pPr>
          </w:p>
        </w:tc>
        <w:tc>
          <w:tcPr>
            <w:tcW w:w="1275" w:type="dxa"/>
          </w:tcPr>
          <w:p w:rsidR="004955FE" w:rsidRDefault="004955FE" w:rsidP="009F4616">
            <w:pPr>
              <w:pStyle w:val="af1"/>
            </w:pPr>
            <w:r>
              <w:t>П.17</w:t>
            </w:r>
          </w:p>
        </w:tc>
        <w:tc>
          <w:tcPr>
            <w:tcW w:w="709" w:type="dxa"/>
          </w:tcPr>
          <w:p w:rsidR="004955FE" w:rsidRPr="00B47632" w:rsidRDefault="00D5230F" w:rsidP="009F4616">
            <w:pPr>
              <w:pStyle w:val="af1"/>
            </w:pPr>
            <w:r>
              <w:t>7.02</w:t>
            </w:r>
          </w:p>
        </w:tc>
        <w:tc>
          <w:tcPr>
            <w:tcW w:w="1134" w:type="dxa"/>
          </w:tcPr>
          <w:p w:rsidR="004955FE" w:rsidRPr="00B47632" w:rsidRDefault="004955FE" w:rsidP="009F4616">
            <w:pPr>
              <w:pStyle w:val="af1"/>
            </w:pPr>
          </w:p>
        </w:tc>
        <w:tc>
          <w:tcPr>
            <w:tcW w:w="1276" w:type="dxa"/>
          </w:tcPr>
          <w:p w:rsidR="004955FE" w:rsidRPr="00B47632" w:rsidRDefault="004955FE" w:rsidP="009F4616">
            <w:pPr>
              <w:pStyle w:val="af1"/>
            </w:pPr>
          </w:p>
        </w:tc>
      </w:tr>
      <w:tr w:rsidR="004955FE" w:rsidRPr="00B47632" w:rsidTr="0012133E">
        <w:trPr>
          <w:trHeight w:val="2569"/>
        </w:trPr>
        <w:tc>
          <w:tcPr>
            <w:tcW w:w="534" w:type="dxa"/>
          </w:tcPr>
          <w:p w:rsidR="004955FE" w:rsidRPr="00B47632" w:rsidRDefault="004955FE" w:rsidP="009F4616">
            <w:pPr>
              <w:pStyle w:val="af1"/>
            </w:pPr>
            <w:r>
              <w:t>21</w:t>
            </w:r>
            <w:r w:rsidRPr="00B47632">
              <w:t>.</w:t>
            </w:r>
          </w:p>
        </w:tc>
        <w:tc>
          <w:tcPr>
            <w:tcW w:w="2160" w:type="dxa"/>
          </w:tcPr>
          <w:p w:rsidR="004955FE" w:rsidRPr="00B47632" w:rsidRDefault="004955FE" w:rsidP="009F4616">
            <w:pPr>
              <w:pStyle w:val="af1"/>
              <w:rPr>
                <w:noProof/>
              </w:rPr>
            </w:pPr>
            <w:r w:rsidRPr="00B47632">
              <w:rPr>
                <w:noProof/>
              </w:rPr>
              <w:t>2.План местности. Условные знаки. Горизонтали.</w:t>
            </w:r>
          </w:p>
          <w:p w:rsidR="004955FE" w:rsidRPr="00B47632" w:rsidRDefault="004955FE" w:rsidP="004E1BDF">
            <w:pPr>
              <w:pStyle w:val="af1"/>
            </w:pPr>
          </w:p>
        </w:tc>
        <w:tc>
          <w:tcPr>
            <w:tcW w:w="2977" w:type="dxa"/>
          </w:tcPr>
          <w:p w:rsidR="004955FE" w:rsidRPr="00B47632" w:rsidRDefault="004955FE" w:rsidP="009F4616">
            <w:pPr>
              <w:pStyle w:val="af1"/>
            </w:pPr>
            <w:r w:rsidRPr="00B47632">
              <w:rPr>
                <w:rStyle w:val="FontStyle51"/>
                <w:sz w:val="24"/>
                <w:szCs w:val="24"/>
              </w:rPr>
              <w:t>Сформировать мировоззрение, соответствующее современному уровню развития науки и общественной практики, ответственное отношение к учебе.</w:t>
            </w:r>
          </w:p>
        </w:tc>
        <w:tc>
          <w:tcPr>
            <w:tcW w:w="2835" w:type="dxa"/>
          </w:tcPr>
          <w:p w:rsidR="004955FE" w:rsidRPr="00B47632" w:rsidRDefault="004955FE" w:rsidP="00E0353A">
            <w:pPr>
              <w:pStyle w:val="af1"/>
            </w:pPr>
            <w:r w:rsidRPr="00B47632">
              <w:rPr>
                <w:rStyle w:val="FontStyle51"/>
                <w:sz w:val="24"/>
                <w:szCs w:val="24"/>
              </w:rPr>
              <w:t xml:space="preserve">Владеть навыками </w:t>
            </w:r>
            <w:proofErr w:type="spellStart"/>
            <w:r w:rsidRPr="00B47632">
              <w:rPr>
                <w:rStyle w:val="FontStyle51"/>
                <w:sz w:val="24"/>
                <w:szCs w:val="24"/>
              </w:rPr>
              <w:t>познават</w:t>
            </w:r>
            <w:proofErr w:type="spellEnd"/>
            <w:r w:rsidRPr="00B47632">
              <w:rPr>
                <w:rStyle w:val="FontStyle51"/>
                <w:sz w:val="24"/>
                <w:szCs w:val="24"/>
              </w:rPr>
              <w:t xml:space="preserve">. рефлексии как осознания совершаемых действий и мыслительных процессов, их результатов, границ своего знания и незнания, новых </w:t>
            </w:r>
            <w:proofErr w:type="spellStart"/>
            <w:r w:rsidRPr="00B47632">
              <w:rPr>
                <w:rStyle w:val="FontStyle51"/>
                <w:sz w:val="24"/>
                <w:szCs w:val="24"/>
              </w:rPr>
              <w:t>познават</w:t>
            </w:r>
            <w:proofErr w:type="spellEnd"/>
            <w:r w:rsidRPr="00B47632">
              <w:rPr>
                <w:rStyle w:val="FontStyle51"/>
                <w:sz w:val="24"/>
                <w:szCs w:val="24"/>
              </w:rPr>
              <w:t>. задач и средств их достижения через практическое применение.</w:t>
            </w:r>
          </w:p>
        </w:tc>
        <w:tc>
          <w:tcPr>
            <w:tcW w:w="2835" w:type="dxa"/>
          </w:tcPr>
          <w:p w:rsidR="004955FE" w:rsidRPr="00B47632" w:rsidRDefault="004955FE" w:rsidP="009F4616">
            <w:pPr>
              <w:pStyle w:val="af1"/>
            </w:pPr>
            <w:r w:rsidRPr="00B47632">
              <w:t>Знать понятие «масштаб», «рельеф», «легенда», «условные знаки», «горизонтали», «план местности», его особенности и правила построения с помощью цвета, линий и условных знаков.</w:t>
            </w:r>
          </w:p>
        </w:tc>
        <w:tc>
          <w:tcPr>
            <w:tcW w:w="1275" w:type="dxa"/>
          </w:tcPr>
          <w:p w:rsidR="004955FE" w:rsidRPr="00B47632" w:rsidRDefault="004955FE" w:rsidP="009F4616">
            <w:pPr>
              <w:pStyle w:val="af1"/>
            </w:pPr>
            <w:r>
              <w:t>П.18</w:t>
            </w:r>
          </w:p>
        </w:tc>
        <w:tc>
          <w:tcPr>
            <w:tcW w:w="709" w:type="dxa"/>
          </w:tcPr>
          <w:p w:rsidR="004955FE" w:rsidRPr="00B47632" w:rsidRDefault="00D5230F" w:rsidP="009F4616">
            <w:pPr>
              <w:pStyle w:val="af1"/>
            </w:pPr>
            <w:r>
              <w:t>14.02</w:t>
            </w:r>
          </w:p>
        </w:tc>
        <w:tc>
          <w:tcPr>
            <w:tcW w:w="1134" w:type="dxa"/>
          </w:tcPr>
          <w:p w:rsidR="004955FE" w:rsidRPr="00B47632" w:rsidRDefault="004955FE" w:rsidP="009F4616">
            <w:pPr>
              <w:pStyle w:val="af1"/>
            </w:pPr>
          </w:p>
        </w:tc>
        <w:tc>
          <w:tcPr>
            <w:tcW w:w="1276" w:type="dxa"/>
          </w:tcPr>
          <w:p w:rsidR="004955FE" w:rsidRPr="00B47632" w:rsidRDefault="004955FE" w:rsidP="009F4616">
            <w:pPr>
              <w:pStyle w:val="af1"/>
            </w:pPr>
          </w:p>
        </w:tc>
      </w:tr>
      <w:tr w:rsidR="004955FE" w:rsidRPr="00B47632" w:rsidTr="0012133E">
        <w:trPr>
          <w:trHeight w:val="2569"/>
        </w:trPr>
        <w:tc>
          <w:tcPr>
            <w:tcW w:w="534" w:type="dxa"/>
          </w:tcPr>
          <w:p w:rsidR="004955FE" w:rsidRDefault="004955FE" w:rsidP="009F4616">
            <w:pPr>
              <w:pStyle w:val="af1"/>
            </w:pPr>
            <w:r>
              <w:lastRenderedPageBreak/>
              <w:t>22.</w:t>
            </w:r>
          </w:p>
        </w:tc>
        <w:tc>
          <w:tcPr>
            <w:tcW w:w="2160" w:type="dxa"/>
          </w:tcPr>
          <w:p w:rsidR="004955FE" w:rsidRPr="00B47632" w:rsidRDefault="004955FE" w:rsidP="009F4616">
            <w:pPr>
              <w:pStyle w:val="af1"/>
              <w:rPr>
                <w:noProof/>
              </w:rPr>
            </w:pPr>
            <w:r>
              <w:rPr>
                <w:i/>
              </w:rPr>
              <w:t>3.</w:t>
            </w:r>
            <w:r w:rsidRPr="00B47632">
              <w:rPr>
                <w:i/>
              </w:rPr>
              <w:t>Пр. р. №2 Топографический диктант</w:t>
            </w:r>
          </w:p>
        </w:tc>
        <w:tc>
          <w:tcPr>
            <w:tcW w:w="2977" w:type="dxa"/>
          </w:tcPr>
          <w:p w:rsidR="004955FE" w:rsidRPr="00B47632" w:rsidRDefault="004955FE" w:rsidP="009F4616">
            <w:pPr>
              <w:pStyle w:val="af1"/>
              <w:rPr>
                <w:rStyle w:val="FontStyle51"/>
                <w:sz w:val="24"/>
                <w:szCs w:val="24"/>
              </w:rPr>
            </w:pPr>
            <w:r w:rsidRPr="00B47632">
              <w:rPr>
                <w:rStyle w:val="FontStyle51"/>
                <w:sz w:val="24"/>
                <w:szCs w:val="24"/>
              </w:rPr>
              <w:t>Сформировать мировоззрение, соответствующее современному уровню развития науки и общественной практики, ответственное отношение к учебе.</w:t>
            </w:r>
          </w:p>
        </w:tc>
        <w:tc>
          <w:tcPr>
            <w:tcW w:w="2835" w:type="dxa"/>
          </w:tcPr>
          <w:p w:rsidR="004955FE" w:rsidRPr="00B47632" w:rsidRDefault="004955FE" w:rsidP="00E0353A">
            <w:pPr>
              <w:pStyle w:val="af1"/>
              <w:rPr>
                <w:rStyle w:val="FontStyle51"/>
                <w:sz w:val="24"/>
                <w:szCs w:val="24"/>
              </w:rPr>
            </w:pPr>
            <w:r w:rsidRPr="00B47632">
              <w:rPr>
                <w:rStyle w:val="FontStyle51"/>
                <w:sz w:val="24"/>
                <w:szCs w:val="24"/>
              </w:rPr>
              <w:t xml:space="preserve">Владеть навыками </w:t>
            </w:r>
            <w:proofErr w:type="spellStart"/>
            <w:r w:rsidRPr="00B47632">
              <w:rPr>
                <w:rStyle w:val="FontStyle51"/>
                <w:sz w:val="24"/>
                <w:szCs w:val="24"/>
              </w:rPr>
              <w:t>познават</w:t>
            </w:r>
            <w:proofErr w:type="spellEnd"/>
            <w:r w:rsidRPr="00B47632">
              <w:rPr>
                <w:rStyle w:val="FontStyle51"/>
                <w:sz w:val="24"/>
                <w:szCs w:val="24"/>
              </w:rPr>
              <w:t xml:space="preserve">. рефлексии как осознания совершаемых действий и мыслительных процессов, их результатов, границ своего знания и незнания, новых </w:t>
            </w:r>
            <w:proofErr w:type="spellStart"/>
            <w:r w:rsidRPr="00B47632">
              <w:rPr>
                <w:rStyle w:val="FontStyle51"/>
                <w:sz w:val="24"/>
                <w:szCs w:val="24"/>
              </w:rPr>
              <w:t>познават</w:t>
            </w:r>
            <w:proofErr w:type="spellEnd"/>
            <w:r w:rsidRPr="00B47632">
              <w:rPr>
                <w:rStyle w:val="FontStyle51"/>
                <w:sz w:val="24"/>
                <w:szCs w:val="24"/>
              </w:rPr>
              <w:t>. задач и средств их достижения через практическое применение.</w:t>
            </w:r>
          </w:p>
        </w:tc>
        <w:tc>
          <w:tcPr>
            <w:tcW w:w="2835" w:type="dxa"/>
          </w:tcPr>
          <w:p w:rsidR="004955FE" w:rsidRPr="00B47632" w:rsidRDefault="004955FE" w:rsidP="009F4616">
            <w:pPr>
              <w:pStyle w:val="af1"/>
            </w:pPr>
            <w:r w:rsidRPr="00B47632">
              <w:t>Знать понятие «масштаб», «рельеф», «легенда», «условные знаки», «горизонтали», «план местности», его особенности и правила построения с помощью цвета, линий и условных знаков.</w:t>
            </w:r>
          </w:p>
        </w:tc>
        <w:tc>
          <w:tcPr>
            <w:tcW w:w="1275" w:type="dxa"/>
          </w:tcPr>
          <w:p w:rsidR="004955FE" w:rsidRDefault="004955FE" w:rsidP="009F4616">
            <w:pPr>
              <w:pStyle w:val="af1"/>
            </w:pPr>
          </w:p>
        </w:tc>
        <w:tc>
          <w:tcPr>
            <w:tcW w:w="709" w:type="dxa"/>
          </w:tcPr>
          <w:p w:rsidR="004955FE" w:rsidRPr="00B47632" w:rsidRDefault="00D5230F" w:rsidP="009F4616">
            <w:pPr>
              <w:pStyle w:val="af1"/>
            </w:pPr>
            <w:r>
              <w:t>14.02</w:t>
            </w:r>
          </w:p>
        </w:tc>
        <w:tc>
          <w:tcPr>
            <w:tcW w:w="1134" w:type="dxa"/>
          </w:tcPr>
          <w:p w:rsidR="004955FE" w:rsidRPr="00B47632" w:rsidRDefault="004955FE" w:rsidP="009F4616">
            <w:pPr>
              <w:pStyle w:val="af1"/>
            </w:pPr>
          </w:p>
        </w:tc>
        <w:tc>
          <w:tcPr>
            <w:tcW w:w="1276" w:type="dxa"/>
          </w:tcPr>
          <w:p w:rsidR="004955FE" w:rsidRPr="00B47632" w:rsidRDefault="004955FE" w:rsidP="009F4616">
            <w:pPr>
              <w:pStyle w:val="af1"/>
            </w:pPr>
          </w:p>
        </w:tc>
      </w:tr>
      <w:tr w:rsidR="004955FE" w:rsidRPr="00B47632" w:rsidTr="0012133E">
        <w:tc>
          <w:tcPr>
            <w:tcW w:w="534" w:type="dxa"/>
          </w:tcPr>
          <w:p w:rsidR="004955FE" w:rsidRPr="00B47632" w:rsidRDefault="004955FE" w:rsidP="004955FE">
            <w:pPr>
              <w:pStyle w:val="af1"/>
            </w:pPr>
            <w:r>
              <w:t>23</w:t>
            </w:r>
          </w:p>
        </w:tc>
        <w:tc>
          <w:tcPr>
            <w:tcW w:w="2160" w:type="dxa"/>
          </w:tcPr>
          <w:p w:rsidR="004955FE" w:rsidRPr="00B47632" w:rsidRDefault="004955FE" w:rsidP="009F4616">
            <w:pPr>
              <w:pStyle w:val="af1"/>
              <w:rPr>
                <w:i/>
                <w:u w:val="single"/>
              </w:rPr>
            </w:pPr>
            <w:r>
              <w:rPr>
                <w:noProof/>
              </w:rPr>
              <w:t>4</w:t>
            </w:r>
            <w:r w:rsidRPr="00B47632">
              <w:rPr>
                <w:noProof/>
              </w:rPr>
              <w:t>.Глазомерная съёмка. Ориентирование на плане местности.</w:t>
            </w:r>
            <w:r w:rsidRPr="00B47632">
              <w:rPr>
                <w:i/>
                <w:u w:val="single"/>
              </w:rPr>
              <w:t xml:space="preserve"> </w:t>
            </w:r>
          </w:p>
          <w:p w:rsidR="004955FE" w:rsidRPr="00B47632" w:rsidRDefault="004955FE" w:rsidP="009F4616">
            <w:pPr>
              <w:pStyle w:val="af1"/>
              <w:rPr>
                <w:i/>
                <w:iCs/>
                <w:color w:val="00000A"/>
              </w:rPr>
            </w:pPr>
            <w:r w:rsidRPr="00B47632">
              <w:rPr>
                <w:i/>
                <w:iCs/>
                <w:color w:val="00000A"/>
              </w:rPr>
              <w:t>Пр. р. №3.</w:t>
            </w:r>
            <w:r w:rsidRPr="00B47632">
              <w:rPr>
                <w:i/>
                <w:color w:val="00000A"/>
              </w:rPr>
              <w:t xml:space="preserve"> «Построение простейшего плана местности»</w:t>
            </w:r>
          </w:p>
          <w:p w:rsidR="004955FE" w:rsidRPr="00B47632" w:rsidRDefault="004955FE" w:rsidP="009F4616">
            <w:pPr>
              <w:pStyle w:val="af1"/>
            </w:pPr>
          </w:p>
        </w:tc>
        <w:tc>
          <w:tcPr>
            <w:tcW w:w="2977" w:type="dxa"/>
          </w:tcPr>
          <w:p w:rsidR="004955FE" w:rsidRPr="00B47632" w:rsidRDefault="004955FE" w:rsidP="00CF0D1A">
            <w:pPr>
              <w:pStyle w:val="af1"/>
            </w:pPr>
            <w:r w:rsidRPr="00B47632">
              <w:t xml:space="preserve">Сформировать основы саморазвития и самовоспитания на основе общечеловеческих </w:t>
            </w:r>
            <w:proofErr w:type="spellStart"/>
            <w:r w:rsidRPr="00B47632">
              <w:t>нравств</w:t>
            </w:r>
            <w:proofErr w:type="spellEnd"/>
            <w:r w:rsidRPr="00B47632">
              <w:t>. ценностей; готовность к коммуникативной образовательной, учебно-</w:t>
            </w:r>
            <w:proofErr w:type="spellStart"/>
            <w:r w:rsidRPr="00B47632">
              <w:t>исслед</w:t>
            </w:r>
            <w:proofErr w:type="spellEnd"/>
            <w:r w:rsidRPr="00B47632">
              <w:t>. и творческой деятельности.</w:t>
            </w:r>
          </w:p>
        </w:tc>
        <w:tc>
          <w:tcPr>
            <w:tcW w:w="2835" w:type="dxa"/>
          </w:tcPr>
          <w:p w:rsidR="004955FE" w:rsidRPr="00B47632" w:rsidRDefault="004955FE" w:rsidP="009F4616">
            <w:pPr>
              <w:pStyle w:val="af1"/>
            </w:pPr>
            <w:r w:rsidRPr="00B47632">
              <w:rPr>
                <w:rStyle w:val="FontStyle51"/>
                <w:sz w:val="24"/>
                <w:szCs w:val="24"/>
              </w:rPr>
              <w:t xml:space="preserve">Развивать способность к </w:t>
            </w:r>
            <w:proofErr w:type="spellStart"/>
            <w:proofErr w:type="gramStart"/>
            <w:r w:rsidRPr="00B47632">
              <w:rPr>
                <w:rStyle w:val="FontStyle51"/>
                <w:sz w:val="24"/>
                <w:szCs w:val="24"/>
              </w:rPr>
              <w:t>самост</w:t>
            </w:r>
            <w:proofErr w:type="spellEnd"/>
            <w:r w:rsidRPr="00B47632">
              <w:rPr>
                <w:rStyle w:val="FontStyle51"/>
                <w:sz w:val="24"/>
                <w:szCs w:val="24"/>
              </w:rPr>
              <w:t>. и</w:t>
            </w:r>
            <w:proofErr w:type="gramEnd"/>
            <w:r w:rsidRPr="00B47632">
              <w:rPr>
                <w:rStyle w:val="FontStyle51"/>
                <w:sz w:val="24"/>
                <w:szCs w:val="24"/>
              </w:rPr>
              <w:t xml:space="preserve"> ответственной информационной деятельности, включая умение ориентироваться в различных источниках информации, оценивать и перерабатывать информацию, получаемую из различных источников</w:t>
            </w:r>
          </w:p>
        </w:tc>
        <w:tc>
          <w:tcPr>
            <w:tcW w:w="2835" w:type="dxa"/>
          </w:tcPr>
          <w:p w:rsidR="004955FE" w:rsidRPr="00B47632" w:rsidRDefault="004955FE" w:rsidP="009F4616">
            <w:pPr>
              <w:pStyle w:val="af1"/>
            </w:pPr>
            <w:r w:rsidRPr="00B47632">
              <w:t>Формировать способности практического применения знаний о плане местности при самостоятельном построении простейшего плана – схемы, с помощью «глазомерной съемки».</w:t>
            </w:r>
          </w:p>
        </w:tc>
        <w:tc>
          <w:tcPr>
            <w:tcW w:w="1275" w:type="dxa"/>
          </w:tcPr>
          <w:p w:rsidR="004955FE" w:rsidRPr="00B47632" w:rsidRDefault="004955FE" w:rsidP="009F4616">
            <w:pPr>
              <w:pStyle w:val="af1"/>
            </w:pPr>
            <w:r>
              <w:t>П.18</w:t>
            </w:r>
          </w:p>
        </w:tc>
        <w:tc>
          <w:tcPr>
            <w:tcW w:w="709" w:type="dxa"/>
          </w:tcPr>
          <w:p w:rsidR="004955FE" w:rsidRPr="00B47632" w:rsidRDefault="00D5230F" w:rsidP="00D5230F">
            <w:pPr>
              <w:pStyle w:val="af1"/>
            </w:pPr>
            <w:r>
              <w:t>14.02</w:t>
            </w:r>
          </w:p>
        </w:tc>
        <w:tc>
          <w:tcPr>
            <w:tcW w:w="1134" w:type="dxa"/>
          </w:tcPr>
          <w:p w:rsidR="004955FE" w:rsidRPr="00B47632" w:rsidRDefault="004955FE" w:rsidP="009F4616">
            <w:pPr>
              <w:pStyle w:val="af1"/>
            </w:pPr>
          </w:p>
        </w:tc>
        <w:tc>
          <w:tcPr>
            <w:tcW w:w="1276" w:type="dxa"/>
          </w:tcPr>
          <w:p w:rsidR="004955FE" w:rsidRPr="00B47632" w:rsidRDefault="004955FE" w:rsidP="009F4616">
            <w:pPr>
              <w:pStyle w:val="af1"/>
            </w:pPr>
          </w:p>
        </w:tc>
      </w:tr>
      <w:tr w:rsidR="004955FE" w:rsidRPr="00B47632" w:rsidTr="0012133E">
        <w:trPr>
          <w:trHeight w:val="987"/>
        </w:trPr>
        <w:tc>
          <w:tcPr>
            <w:tcW w:w="534" w:type="dxa"/>
          </w:tcPr>
          <w:p w:rsidR="004955FE" w:rsidRPr="00B47632" w:rsidRDefault="004955FE" w:rsidP="004955FE">
            <w:pPr>
              <w:pStyle w:val="af1"/>
            </w:pPr>
            <w:r>
              <w:t>24</w:t>
            </w:r>
          </w:p>
        </w:tc>
        <w:tc>
          <w:tcPr>
            <w:tcW w:w="2160" w:type="dxa"/>
          </w:tcPr>
          <w:p w:rsidR="004955FE" w:rsidRPr="00B47632" w:rsidRDefault="004955FE" w:rsidP="009F4616">
            <w:pPr>
              <w:pStyle w:val="af1"/>
              <w:rPr>
                <w:i/>
                <w:iCs/>
                <w:color w:val="00000A"/>
              </w:rPr>
            </w:pPr>
            <w:r>
              <w:rPr>
                <w:noProof/>
              </w:rPr>
              <w:t>5</w:t>
            </w:r>
            <w:r w:rsidRPr="00B47632">
              <w:rPr>
                <w:noProof/>
              </w:rPr>
              <w:t>.Географическая карта. Легенда карта. Изображение неровностей земной поверхности на карте.</w:t>
            </w:r>
            <w:r w:rsidRPr="00B47632">
              <w:rPr>
                <w:i/>
                <w:iCs/>
                <w:color w:val="00000A"/>
              </w:rPr>
              <w:t xml:space="preserve"> </w:t>
            </w:r>
          </w:p>
          <w:p w:rsidR="004955FE" w:rsidRPr="00B47632" w:rsidRDefault="004955FE" w:rsidP="009F4616">
            <w:pPr>
              <w:pStyle w:val="af1"/>
              <w:rPr>
                <w:i/>
                <w:iCs/>
                <w:color w:val="00000A"/>
              </w:rPr>
            </w:pPr>
          </w:p>
          <w:p w:rsidR="004955FE" w:rsidRPr="00B47632" w:rsidRDefault="004955FE" w:rsidP="009F4616">
            <w:pPr>
              <w:pStyle w:val="af1"/>
            </w:pPr>
          </w:p>
        </w:tc>
        <w:tc>
          <w:tcPr>
            <w:tcW w:w="2977" w:type="dxa"/>
          </w:tcPr>
          <w:p w:rsidR="004955FE" w:rsidRPr="00B47632" w:rsidRDefault="004955FE" w:rsidP="00CF0D1A">
            <w:pPr>
              <w:pStyle w:val="af1"/>
            </w:pPr>
            <w:r w:rsidRPr="00B47632">
              <w:t>Формировать ответственное отношение к учению, готовность и способность к саморазвитию и самообразованию на основе возникновения мотивации, через поиск сходства и различия плана местности и геогр. карты.</w:t>
            </w:r>
          </w:p>
        </w:tc>
        <w:tc>
          <w:tcPr>
            <w:tcW w:w="2835" w:type="dxa"/>
          </w:tcPr>
          <w:p w:rsidR="004955FE" w:rsidRPr="00B47632" w:rsidRDefault="004955FE" w:rsidP="00B47632">
            <w:pPr>
              <w:pStyle w:val="af1"/>
            </w:pPr>
            <w:r w:rsidRPr="00B47632">
              <w:rPr>
                <w:rStyle w:val="FontStyle51"/>
                <w:sz w:val="24"/>
                <w:szCs w:val="24"/>
              </w:rPr>
              <w:t xml:space="preserve">Уметь самостоятельно осуществлять, контролировать и корректировать </w:t>
            </w:r>
            <w:proofErr w:type="gramStart"/>
            <w:r w:rsidRPr="00B47632">
              <w:rPr>
                <w:rStyle w:val="FontStyle51"/>
                <w:sz w:val="24"/>
                <w:szCs w:val="24"/>
              </w:rPr>
              <w:t>учебную</w:t>
            </w:r>
            <w:proofErr w:type="gramEnd"/>
            <w:r w:rsidRPr="00B47632">
              <w:rPr>
                <w:rStyle w:val="FontStyle51"/>
                <w:sz w:val="24"/>
                <w:szCs w:val="24"/>
              </w:rPr>
              <w:t xml:space="preserve"> </w:t>
            </w:r>
            <w:proofErr w:type="spellStart"/>
            <w:r w:rsidRPr="00B47632">
              <w:rPr>
                <w:rStyle w:val="FontStyle51"/>
                <w:sz w:val="24"/>
                <w:szCs w:val="24"/>
              </w:rPr>
              <w:t>деят-ть</w:t>
            </w:r>
            <w:proofErr w:type="spellEnd"/>
            <w:r w:rsidRPr="00B47632">
              <w:rPr>
                <w:rStyle w:val="FontStyle51"/>
                <w:sz w:val="24"/>
                <w:szCs w:val="24"/>
              </w:rPr>
              <w:t xml:space="preserve"> с учётом планирования работы вместе с учителем; использовать различные ресурсы для достижения целей. Высказывать суждения, подтверждая их фактами.</w:t>
            </w:r>
          </w:p>
        </w:tc>
        <w:tc>
          <w:tcPr>
            <w:tcW w:w="2835" w:type="dxa"/>
          </w:tcPr>
          <w:p w:rsidR="004955FE" w:rsidRPr="00B47632" w:rsidRDefault="004955FE" w:rsidP="009F4616">
            <w:pPr>
              <w:pStyle w:val="af1"/>
            </w:pPr>
            <w:r w:rsidRPr="00B47632">
              <w:t>Объяснять значение понятий: «географическая карта», «меридианы», «параллели», «экватор», «северный и южный полюс», «начальный меридиан», «180й меридиан», шкала высот и глубин», «отметки высот и глубин».</w:t>
            </w:r>
          </w:p>
        </w:tc>
        <w:tc>
          <w:tcPr>
            <w:tcW w:w="1275" w:type="dxa"/>
          </w:tcPr>
          <w:p w:rsidR="004955FE" w:rsidRPr="00B47632" w:rsidRDefault="004955FE" w:rsidP="009F4616">
            <w:pPr>
              <w:pStyle w:val="af1"/>
            </w:pPr>
            <w:r>
              <w:t>П.18</w:t>
            </w:r>
          </w:p>
        </w:tc>
        <w:tc>
          <w:tcPr>
            <w:tcW w:w="709" w:type="dxa"/>
          </w:tcPr>
          <w:p w:rsidR="004955FE" w:rsidRPr="00B47632" w:rsidRDefault="00D5230F" w:rsidP="00D5230F">
            <w:pPr>
              <w:pStyle w:val="af1"/>
            </w:pPr>
            <w:r>
              <w:t>14.02</w:t>
            </w:r>
          </w:p>
        </w:tc>
        <w:tc>
          <w:tcPr>
            <w:tcW w:w="1134" w:type="dxa"/>
          </w:tcPr>
          <w:p w:rsidR="004955FE" w:rsidRPr="00B47632" w:rsidRDefault="004955FE" w:rsidP="009F4616">
            <w:pPr>
              <w:pStyle w:val="af1"/>
            </w:pPr>
          </w:p>
        </w:tc>
        <w:tc>
          <w:tcPr>
            <w:tcW w:w="1276" w:type="dxa"/>
          </w:tcPr>
          <w:p w:rsidR="004955FE" w:rsidRPr="00B47632" w:rsidRDefault="004955FE" w:rsidP="009F4616">
            <w:pPr>
              <w:pStyle w:val="af1"/>
            </w:pPr>
          </w:p>
        </w:tc>
      </w:tr>
      <w:tr w:rsidR="004955FE" w:rsidRPr="00B47632" w:rsidTr="0012133E">
        <w:tc>
          <w:tcPr>
            <w:tcW w:w="534" w:type="dxa"/>
          </w:tcPr>
          <w:p w:rsidR="004955FE" w:rsidRPr="00B47632" w:rsidRDefault="004955FE" w:rsidP="004955FE">
            <w:pPr>
              <w:pStyle w:val="af1"/>
            </w:pPr>
            <w:r>
              <w:lastRenderedPageBreak/>
              <w:t>25</w:t>
            </w:r>
          </w:p>
        </w:tc>
        <w:tc>
          <w:tcPr>
            <w:tcW w:w="2160" w:type="dxa"/>
          </w:tcPr>
          <w:p w:rsidR="004955FE" w:rsidRDefault="004955FE" w:rsidP="009F4616">
            <w:pPr>
              <w:pStyle w:val="af1"/>
              <w:rPr>
                <w:noProof/>
              </w:rPr>
            </w:pPr>
            <w:r>
              <w:rPr>
                <w:noProof/>
              </w:rPr>
              <w:t>6</w:t>
            </w:r>
            <w:r w:rsidRPr="00B47632">
              <w:rPr>
                <w:noProof/>
              </w:rPr>
              <w:t>.Градусная сеть. Определение сторон горизонта на географ.карте</w:t>
            </w:r>
          </w:p>
          <w:p w:rsidR="004955FE" w:rsidRPr="00B47632" w:rsidRDefault="004955FE" w:rsidP="009D7951">
            <w:pPr>
              <w:autoSpaceDE w:val="0"/>
              <w:autoSpaceDN w:val="0"/>
              <w:adjustRightInd w:val="0"/>
              <w:rPr>
                <w:noProof/>
                <w:sz w:val="24"/>
                <w:szCs w:val="24"/>
              </w:rPr>
            </w:pPr>
            <w:r w:rsidRPr="00B47632">
              <w:rPr>
                <w:i/>
                <w:sz w:val="24"/>
                <w:szCs w:val="24"/>
              </w:rPr>
              <w:t xml:space="preserve">Пр. р. №4 Обозначение на </w:t>
            </w:r>
            <w:proofErr w:type="spellStart"/>
            <w:r w:rsidRPr="00B47632">
              <w:rPr>
                <w:i/>
                <w:sz w:val="24"/>
                <w:szCs w:val="24"/>
              </w:rPr>
              <w:t>конт</w:t>
            </w:r>
            <w:proofErr w:type="spellEnd"/>
            <w:r w:rsidRPr="00B47632">
              <w:rPr>
                <w:i/>
                <w:sz w:val="24"/>
                <w:szCs w:val="24"/>
              </w:rPr>
              <w:t>. карте градусной сетки, определение направлений и расстояний</w:t>
            </w:r>
          </w:p>
        </w:tc>
        <w:tc>
          <w:tcPr>
            <w:tcW w:w="2977" w:type="dxa"/>
          </w:tcPr>
          <w:p w:rsidR="004955FE" w:rsidRPr="00B47632" w:rsidRDefault="004955FE" w:rsidP="009F4616">
            <w:pPr>
              <w:pStyle w:val="af1"/>
            </w:pPr>
            <w:r w:rsidRPr="00B47632">
              <w:rPr>
                <w:rStyle w:val="FontStyle51"/>
                <w:sz w:val="24"/>
                <w:szCs w:val="24"/>
              </w:rPr>
              <w:t>Сформировать основы эстетического образования при работе с контурными картами, готовность и способность к самостоятельной, творческой и ответственной деятельности.</w:t>
            </w:r>
          </w:p>
        </w:tc>
        <w:tc>
          <w:tcPr>
            <w:tcW w:w="2835" w:type="dxa"/>
          </w:tcPr>
          <w:p w:rsidR="004955FE" w:rsidRPr="00B47632" w:rsidRDefault="004955FE" w:rsidP="009F4616">
            <w:pPr>
              <w:pStyle w:val="af1"/>
            </w:pPr>
            <w:r w:rsidRPr="00B47632">
              <w:rPr>
                <w:rStyle w:val="FontStyle51"/>
                <w:sz w:val="24"/>
                <w:szCs w:val="24"/>
              </w:rPr>
              <w:t xml:space="preserve">Продуктивно общаться и взаимодействовать с коллегами по совместной деятельности, (совместное планирование общих способов работы, контроль и коррекция хода и результатов </w:t>
            </w:r>
            <w:proofErr w:type="spellStart"/>
            <w:r w:rsidRPr="00B47632">
              <w:rPr>
                <w:rStyle w:val="FontStyle51"/>
                <w:sz w:val="24"/>
                <w:szCs w:val="24"/>
              </w:rPr>
              <w:t>практ</w:t>
            </w:r>
            <w:proofErr w:type="spellEnd"/>
            <w:r w:rsidRPr="00B47632">
              <w:rPr>
                <w:rStyle w:val="FontStyle51"/>
                <w:sz w:val="24"/>
                <w:szCs w:val="24"/>
              </w:rPr>
              <w:t>. работы).</w:t>
            </w:r>
          </w:p>
        </w:tc>
        <w:tc>
          <w:tcPr>
            <w:tcW w:w="2835" w:type="dxa"/>
          </w:tcPr>
          <w:p w:rsidR="004955FE" w:rsidRPr="00B47632" w:rsidRDefault="004955FE" w:rsidP="009F4616">
            <w:pPr>
              <w:pStyle w:val="af1"/>
            </w:pPr>
            <w:r w:rsidRPr="00B47632">
              <w:t>Называть и показывать элементы градусной сети, географические полюса, объяснять их особенности. Определять глубины и высоты точек по географической карте.</w:t>
            </w:r>
          </w:p>
        </w:tc>
        <w:tc>
          <w:tcPr>
            <w:tcW w:w="1275" w:type="dxa"/>
          </w:tcPr>
          <w:p w:rsidR="004955FE" w:rsidRPr="00B47632" w:rsidRDefault="004955FE" w:rsidP="009F4616">
            <w:pPr>
              <w:pStyle w:val="af1"/>
            </w:pPr>
            <w:r>
              <w:t>П.18</w:t>
            </w:r>
          </w:p>
        </w:tc>
        <w:tc>
          <w:tcPr>
            <w:tcW w:w="709" w:type="dxa"/>
          </w:tcPr>
          <w:p w:rsidR="004955FE" w:rsidRPr="00B47632" w:rsidRDefault="00D5230F" w:rsidP="00D5230F">
            <w:pPr>
              <w:pStyle w:val="af1"/>
            </w:pPr>
            <w:r>
              <w:t>21.02</w:t>
            </w:r>
          </w:p>
        </w:tc>
        <w:tc>
          <w:tcPr>
            <w:tcW w:w="1134" w:type="dxa"/>
          </w:tcPr>
          <w:p w:rsidR="004955FE" w:rsidRPr="00B47632" w:rsidRDefault="004955FE" w:rsidP="009F4616">
            <w:pPr>
              <w:pStyle w:val="af1"/>
            </w:pPr>
          </w:p>
        </w:tc>
        <w:tc>
          <w:tcPr>
            <w:tcW w:w="1276" w:type="dxa"/>
          </w:tcPr>
          <w:p w:rsidR="004955FE" w:rsidRPr="00B47632" w:rsidRDefault="004955FE" w:rsidP="009F4616">
            <w:pPr>
              <w:pStyle w:val="af1"/>
            </w:pPr>
          </w:p>
        </w:tc>
      </w:tr>
      <w:tr w:rsidR="004955FE" w:rsidRPr="00B47632" w:rsidTr="0012133E">
        <w:tc>
          <w:tcPr>
            <w:tcW w:w="534" w:type="dxa"/>
          </w:tcPr>
          <w:p w:rsidR="004955FE" w:rsidRPr="00B47632" w:rsidRDefault="004955FE" w:rsidP="004955FE">
            <w:pPr>
              <w:pStyle w:val="af1"/>
            </w:pPr>
            <w:r>
              <w:t>26</w:t>
            </w:r>
          </w:p>
        </w:tc>
        <w:tc>
          <w:tcPr>
            <w:tcW w:w="2160" w:type="dxa"/>
          </w:tcPr>
          <w:p w:rsidR="004955FE" w:rsidRPr="00B47632" w:rsidRDefault="004955FE" w:rsidP="009F4616">
            <w:pPr>
              <w:pStyle w:val="af1"/>
              <w:rPr>
                <w:noProof/>
              </w:rPr>
            </w:pPr>
            <w:r>
              <w:t>7</w:t>
            </w:r>
            <w:r w:rsidRPr="00B47632">
              <w:t xml:space="preserve">.Обобщение </w:t>
            </w:r>
            <w:proofErr w:type="spellStart"/>
            <w:r w:rsidRPr="00B47632">
              <w:t>тематич</w:t>
            </w:r>
            <w:proofErr w:type="spellEnd"/>
            <w:r w:rsidRPr="00B47632">
              <w:t>. знаний. Тест по темам «Ориентирование на местности, на плане, на карте», «Виды изображения поверхности Земли».</w:t>
            </w:r>
          </w:p>
        </w:tc>
        <w:tc>
          <w:tcPr>
            <w:tcW w:w="2977" w:type="dxa"/>
          </w:tcPr>
          <w:p w:rsidR="004955FE" w:rsidRPr="00B47632" w:rsidRDefault="004955FE" w:rsidP="009F4616">
            <w:pPr>
              <w:pStyle w:val="af1"/>
            </w:pPr>
            <w:r w:rsidRPr="00B47632">
              <w:t>Сформировать готовность и способность к самостоятельной, творческой и ответственной деятельности (образовательной, проектно-исследовательской и коммуникативной).</w:t>
            </w:r>
          </w:p>
        </w:tc>
        <w:tc>
          <w:tcPr>
            <w:tcW w:w="2835" w:type="dxa"/>
          </w:tcPr>
          <w:p w:rsidR="004955FE" w:rsidRPr="00B47632" w:rsidRDefault="004955FE" w:rsidP="009F4616">
            <w:pPr>
              <w:pStyle w:val="af1"/>
            </w:pPr>
            <w:r w:rsidRPr="00B47632">
              <w:t>Уметь работать в соответствии с поставленной учебной задачей, участвовать в совместной деятельности.</w:t>
            </w:r>
          </w:p>
        </w:tc>
        <w:tc>
          <w:tcPr>
            <w:tcW w:w="2835" w:type="dxa"/>
          </w:tcPr>
          <w:p w:rsidR="004955FE" w:rsidRPr="00B47632" w:rsidRDefault="004955FE" w:rsidP="009F4616">
            <w:pPr>
              <w:pStyle w:val="af1"/>
            </w:pPr>
            <w:r w:rsidRPr="00B47632">
              <w:t>Тематическое повторение «Ориентирование на местности, на плане, на карте», «Виды изображения поверхности Земли».</w:t>
            </w:r>
          </w:p>
        </w:tc>
        <w:tc>
          <w:tcPr>
            <w:tcW w:w="1275" w:type="dxa"/>
          </w:tcPr>
          <w:p w:rsidR="004955FE" w:rsidRPr="00B47632" w:rsidRDefault="004955FE" w:rsidP="009F4616">
            <w:pPr>
              <w:pStyle w:val="af1"/>
            </w:pPr>
          </w:p>
        </w:tc>
        <w:tc>
          <w:tcPr>
            <w:tcW w:w="709" w:type="dxa"/>
          </w:tcPr>
          <w:p w:rsidR="004955FE" w:rsidRPr="00B47632" w:rsidRDefault="00D5230F" w:rsidP="00D5230F">
            <w:pPr>
              <w:pStyle w:val="af1"/>
            </w:pPr>
            <w:r>
              <w:t>21.02</w:t>
            </w:r>
          </w:p>
        </w:tc>
        <w:tc>
          <w:tcPr>
            <w:tcW w:w="1134" w:type="dxa"/>
          </w:tcPr>
          <w:p w:rsidR="004955FE" w:rsidRPr="00B47632" w:rsidRDefault="004955FE" w:rsidP="009F4616">
            <w:pPr>
              <w:pStyle w:val="af1"/>
            </w:pPr>
          </w:p>
        </w:tc>
        <w:tc>
          <w:tcPr>
            <w:tcW w:w="1276" w:type="dxa"/>
          </w:tcPr>
          <w:p w:rsidR="004955FE" w:rsidRPr="00B47632" w:rsidRDefault="004955FE" w:rsidP="009F4616">
            <w:pPr>
              <w:pStyle w:val="af1"/>
            </w:pPr>
          </w:p>
        </w:tc>
      </w:tr>
      <w:tr w:rsidR="004955FE" w:rsidRPr="00B47632" w:rsidTr="0012133E">
        <w:tc>
          <w:tcPr>
            <w:tcW w:w="14459" w:type="dxa"/>
            <w:gridSpan w:val="8"/>
          </w:tcPr>
          <w:p w:rsidR="004955FE" w:rsidRPr="00B47632" w:rsidRDefault="004955FE" w:rsidP="003804BD">
            <w:pPr>
              <w:pStyle w:val="af1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955FE" w:rsidRPr="00B47632" w:rsidRDefault="004955FE" w:rsidP="009F4616">
            <w:pPr>
              <w:pStyle w:val="af1"/>
            </w:pPr>
          </w:p>
        </w:tc>
      </w:tr>
      <w:tr w:rsidR="004955FE" w:rsidRPr="00B47632" w:rsidTr="0012133E">
        <w:tc>
          <w:tcPr>
            <w:tcW w:w="534" w:type="dxa"/>
          </w:tcPr>
          <w:p w:rsidR="004955FE" w:rsidRPr="00B47632" w:rsidRDefault="004955FE" w:rsidP="004955FE">
            <w:pPr>
              <w:pStyle w:val="af1"/>
            </w:pPr>
            <w:r>
              <w:t>27</w:t>
            </w:r>
          </w:p>
        </w:tc>
        <w:tc>
          <w:tcPr>
            <w:tcW w:w="2160" w:type="dxa"/>
          </w:tcPr>
          <w:p w:rsidR="004955FE" w:rsidRPr="00B47632" w:rsidRDefault="004955FE" w:rsidP="009F4616">
            <w:pPr>
              <w:pStyle w:val="af1"/>
            </w:pPr>
            <w:r w:rsidRPr="00B47632">
              <w:rPr>
                <w:noProof/>
              </w:rPr>
              <w:t>1.Как возникла Земля.</w:t>
            </w:r>
          </w:p>
        </w:tc>
        <w:tc>
          <w:tcPr>
            <w:tcW w:w="2977" w:type="dxa"/>
          </w:tcPr>
          <w:p w:rsidR="004955FE" w:rsidRPr="00B47632" w:rsidRDefault="004955FE" w:rsidP="009F4616">
            <w:pPr>
              <w:pStyle w:val="af1"/>
            </w:pPr>
            <w:r w:rsidRPr="00B47632">
              <w:rPr>
                <w:rStyle w:val="FontStyle51"/>
                <w:sz w:val="24"/>
                <w:szCs w:val="24"/>
              </w:rPr>
              <w:t>Сформировать мировоззрение, соответствующее современному уровню развития науки и общественной практики, толерантного сознания и поведения личности в поликультурном мире, через осознанное уважительное и доброжелательное отношение к мнению другого человека.</w:t>
            </w:r>
          </w:p>
        </w:tc>
        <w:tc>
          <w:tcPr>
            <w:tcW w:w="2835" w:type="dxa"/>
          </w:tcPr>
          <w:p w:rsidR="004955FE" w:rsidRPr="00B47632" w:rsidRDefault="004955FE" w:rsidP="009F4616">
            <w:pPr>
              <w:pStyle w:val="af1"/>
            </w:pPr>
            <w:r w:rsidRPr="00B47632">
              <w:rPr>
                <w:rStyle w:val="FontStyle51"/>
                <w:sz w:val="24"/>
                <w:szCs w:val="24"/>
              </w:rPr>
              <w:t>Умение продуктивно общаться и взаимодействовать с коллегами по совместной деятельности, учитывая их позиции, через различия взглядов и гипотез ученых разных эпох на возникновение Земли. Владение навыками познавательной и учебно-</w:t>
            </w:r>
            <w:proofErr w:type="spellStart"/>
            <w:r w:rsidRPr="00B47632">
              <w:rPr>
                <w:rStyle w:val="FontStyle51"/>
                <w:sz w:val="24"/>
                <w:szCs w:val="24"/>
              </w:rPr>
              <w:t>исследов</w:t>
            </w:r>
            <w:proofErr w:type="spellEnd"/>
            <w:r w:rsidRPr="00B47632">
              <w:rPr>
                <w:rStyle w:val="FontStyle51"/>
                <w:sz w:val="24"/>
                <w:szCs w:val="24"/>
              </w:rPr>
              <w:t xml:space="preserve">. </w:t>
            </w:r>
            <w:r w:rsidRPr="00B47632">
              <w:rPr>
                <w:rStyle w:val="FontStyle51"/>
                <w:sz w:val="24"/>
                <w:szCs w:val="24"/>
              </w:rPr>
              <w:lastRenderedPageBreak/>
              <w:t xml:space="preserve">деятельности, навыками разрешения проблем; способностью и готовностью к </w:t>
            </w:r>
            <w:proofErr w:type="spellStart"/>
            <w:r w:rsidRPr="00B47632">
              <w:rPr>
                <w:rStyle w:val="FontStyle51"/>
                <w:sz w:val="24"/>
                <w:szCs w:val="24"/>
              </w:rPr>
              <w:t>самост</w:t>
            </w:r>
            <w:proofErr w:type="spellEnd"/>
            <w:r w:rsidRPr="00B47632">
              <w:rPr>
                <w:rStyle w:val="FontStyle51"/>
                <w:sz w:val="24"/>
                <w:szCs w:val="24"/>
              </w:rPr>
              <w:t xml:space="preserve">. поиску методов решения </w:t>
            </w:r>
            <w:proofErr w:type="spellStart"/>
            <w:r w:rsidRPr="00B47632">
              <w:rPr>
                <w:rStyle w:val="FontStyle51"/>
                <w:sz w:val="24"/>
                <w:szCs w:val="24"/>
              </w:rPr>
              <w:t>практ</w:t>
            </w:r>
            <w:proofErr w:type="spellEnd"/>
            <w:r w:rsidRPr="00B47632">
              <w:rPr>
                <w:rStyle w:val="FontStyle51"/>
                <w:sz w:val="24"/>
                <w:szCs w:val="24"/>
              </w:rPr>
              <w:t>. задач, применению различных методов познания для изучения различных сторон окружающей действительности.</w:t>
            </w:r>
          </w:p>
        </w:tc>
        <w:tc>
          <w:tcPr>
            <w:tcW w:w="2835" w:type="dxa"/>
          </w:tcPr>
          <w:p w:rsidR="004955FE" w:rsidRPr="00B47632" w:rsidRDefault="004955FE" w:rsidP="009F4616">
            <w:pPr>
              <w:pStyle w:val="af1"/>
            </w:pPr>
            <w:r w:rsidRPr="00B47632">
              <w:rPr>
                <w:rStyle w:val="FontStyle51"/>
                <w:sz w:val="24"/>
                <w:szCs w:val="24"/>
              </w:rPr>
              <w:lastRenderedPageBreak/>
              <w:t xml:space="preserve">Сформировать представления о развитии «гипотез» </w:t>
            </w:r>
            <w:proofErr w:type="spellStart"/>
            <w:r w:rsidRPr="00B47632">
              <w:rPr>
                <w:rStyle w:val="FontStyle51"/>
                <w:sz w:val="24"/>
                <w:szCs w:val="24"/>
              </w:rPr>
              <w:t>Ж.Бюффона</w:t>
            </w:r>
            <w:proofErr w:type="spellEnd"/>
            <w:r w:rsidRPr="00B47632">
              <w:rPr>
                <w:rStyle w:val="FontStyle51"/>
                <w:sz w:val="24"/>
                <w:szCs w:val="24"/>
              </w:rPr>
              <w:t xml:space="preserve">, </w:t>
            </w:r>
            <w:proofErr w:type="spellStart"/>
            <w:r w:rsidRPr="00B47632">
              <w:rPr>
                <w:rStyle w:val="FontStyle51"/>
                <w:sz w:val="24"/>
                <w:szCs w:val="24"/>
              </w:rPr>
              <w:t>И.Канта</w:t>
            </w:r>
            <w:proofErr w:type="spellEnd"/>
            <w:r w:rsidRPr="00B47632">
              <w:rPr>
                <w:rStyle w:val="FontStyle51"/>
                <w:sz w:val="24"/>
                <w:szCs w:val="24"/>
              </w:rPr>
              <w:t xml:space="preserve">, </w:t>
            </w:r>
            <w:proofErr w:type="spellStart"/>
            <w:r w:rsidRPr="00B47632">
              <w:rPr>
                <w:rStyle w:val="FontStyle51"/>
                <w:sz w:val="24"/>
                <w:szCs w:val="24"/>
              </w:rPr>
              <w:t>П.Лапласа</w:t>
            </w:r>
            <w:proofErr w:type="spellEnd"/>
            <w:r w:rsidRPr="00B47632">
              <w:rPr>
                <w:rStyle w:val="FontStyle51"/>
                <w:sz w:val="24"/>
                <w:szCs w:val="24"/>
              </w:rPr>
              <w:t xml:space="preserve">, Дж. Джинса, </w:t>
            </w:r>
            <w:proofErr w:type="spellStart"/>
            <w:r w:rsidRPr="00B47632">
              <w:rPr>
                <w:rStyle w:val="FontStyle51"/>
                <w:sz w:val="24"/>
                <w:szCs w:val="24"/>
              </w:rPr>
              <w:t>О.Ю.Шмидта</w:t>
            </w:r>
            <w:proofErr w:type="spellEnd"/>
            <w:r w:rsidRPr="00B47632">
              <w:rPr>
                <w:rStyle w:val="FontStyle51"/>
                <w:sz w:val="24"/>
                <w:szCs w:val="24"/>
              </w:rPr>
              <w:t xml:space="preserve"> на возникновение Земли, и их роли в становлении мировоззрений сегодняшнего времени. Современные представления о возникновении Солнца и планет.</w:t>
            </w:r>
          </w:p>
        </w:tc>
        <w:tc>
          <w:tcPr>
            <w:tcW w:w="1275" w:type="dxa"/>
          </w:tcPr>
          <w:p w:rsidR="004955FE" w:rsidRPr="00B47632" w:rsidRDefault="004955FE" w:rsidP="009F4616">
            <w:pPr>
              <w:pStyle w:val="af1"/>
            </w:pPr>
            <w:r>
              <w:t>П.19</w:t>
            </w:r>
          </w:p>
        </w:tc>
        <w:tc>
          <w:tcPr>
            <w:tcW w:w="709" w:type="dxa"/>
          </w:tcPr>
          <w:p w:rsidR="004955FE" w:rsidRPr="00B47632" w:rsidRDefault="00D5230F" w:rsidP="009F4616">
            <w:pPr>
              <w:pStyle w:val="af1"/>
            </w:pPr>
            <w:r>
              <w:t>6.03</w:t>
            </w:r>
          </w:p>
        </w:tc>
        <w:tc>
          <w:tcPr>
            <w:tcW w:w="1134" w:type="dxa"/>
          </w:tcPr>
          <w:p w:rsidR="004955FE" w:rsidRPr="00B47632" w:rsidRDefault="004955FE" w:rsidP="009F4616">
            <w:pPr>
              <w:pStyle w:val="af1"/>
            </w:pPr>
          </w:p>
        </w:tc>
        <w:tc>
          <w:tcPr>
            <w:tcW w:w="1276" w:type="dxa"/>
          </w:tcPr>
          <w:p w:rsidR="004955FE" w:rsidRPr="00B47632" w:rsidRDefault="004955FE" w:rsidP="009F4616">
            <w:pPr>
              <w:pStyle w:val="af1"/>
            </w:pPr>
          </w:p>
        </w:tc>
      </w:tr>
      <w:tr w:rsidR="004955FE" w:rsidRPr="00B47632" w:rsidTr="0012133E">
        <w:tc>
          <w:tcPr>
            <w:tcW w:w="534" w:type="dxa"/>
          </w:tcPr>
          <w:p w:rsidR="004955FE" w:rsidRPr="00B47632" w:rsidRDefault="004955FE" w:rsidP="004955FE">
            <w:pPr>
              <w:pStyle w:val="af1"/>
            </w:pPr>
            <w:r>
              <w:lastRenderedPageBreak/>
              <w:t>28</w:t>
            </w:r>
          </w:p>
        </w:tc>
        <w:tc>
          <w:tcPr>
            <w:tcW w:w="2160" w:type="dxa"/>
          </w:tcPr>
          <w:p w:rsidR="004955FE" w:rsidRPr="00B47632" w:rsidRDefault="004955FE" w:rsidP="009F4616">
            <w:pPr>
              <w:pStyle w:val="af1"/>
            </w:pPr>
            <w:r w:rsidRPr="00B47632">
              <w:t>2.Внутреннее строение Земли. Литосферные плиты.</w:t>
            </w:r>
          </w:p>
        </w:tc>
        <w:tc>
          <w:tcPr>
            <w:tcW w:w="2977" w:type="dxa"/>
          </w:tcPr>
          <w:p w:rsidR="004955FE" w:rsidRPr="00B47632" w:rsidRDefault="004955FE" w:rsidP="009F4616">
            <w:pPr>
              <w:pStyle w:val="af1"/>
            </w:pPr>
            <w:r w:rsidRPr="00B47632">
              <w:t>Осознавать ценность полученных знаний о внутреннем строении Земли как важнейшего компонента научной картины мира, о веществах, слагающих земную кору, как важнейшего компонента природы и объекта использования в хоз. деятельности. Заложить основы экологической культуры</w:t>
            </w:r>
          </w:p>
        </w:tc>
        <w:tc>
          <w:tcPr>
            <w:tcW w:w="2835" w:type="dxa"/>
          </w:tcPr>
          <w:p w:rsidR="004955FE" w:rsidRPr="00B47632" w:rsidRDefault="004955FE" w:rsidP="009F4616">
            <w:pPr>
              <w:pStyle w:val="af1"/>
            </w:pPr>
            <w:r w:rsidRPr="00B47632">
              <w:t>Формировать и развивать творческие способности учащихся для решения учебных задач по созданию модели «твердой Земли», умение организовывать свою деятельность и развивать эстетические качества при создании коллекции горных пород своей местности, модели конструктора литосферных плит.</w:t>
            </w:r>
          </w:p>
        </w:tc>
        <w:tc>
          <w:tcPr>
            <w:tcW w:w="2835" w:type="dxa"/>
          </w:tcPr>
          <w:p w:rsidR="004955FE" w:rsidRPr="00B47632" w:rsidRDefault="004955FE" w:rsidP="009F4616">
            <w:pPr>
              <w:pStyle w:val="af1"/>
            </w:pPr>
            <w:r w:rsidRPr="00B47632">
              <w:t xml:space="preserve">Знать и объяснять признаки понятий: «литосфера», «земная кора», «ядро», «мантия», «литосферные плиты», выделять и описывать разные группы минералов и горных пород. </w:t>
            </w:r>
          </w:p>
        </w:tc>
        <w:tc>
          <w:tcPr>
            <w:tcW w:w="1275" w:type="dxa"/>
          </w:tcPr>
          <w:p w:rsidR="004955FE" w:rsidRPr="00B47632" w:rsidRDefault="004955FE" w:rsidP="009F4616">
            <w:pPr>
              <w:pStyle w:val="af1"/>
            </w:pPr>
            <w:r>
              <w:t>П.20</w:t>
            </w:r>
          </w:p>
        </w:tc>
        <w:tc>
          <w:tcPr>
            <w:tcW w:w="709" w:type="dxa"/>
          </w:tcPr>
          <w:p w:rsidR="004955FE" w:rsidRPr="00B47632" w:rsidRDefault="00D5230F" w:rsidP="009F4616">
            <w:pPr>
              <w:pStyle w:val="af1"/>
            </w:pPr>
            <w:r>
              <w:t>13.03</w:t>
            </w:r>
          </w:p>
        </w:tc>
        <w:tc>
          <w:tcPr>
            <w:tcW w:w="1134" w:type="dxa"/>
          </w:tcPr>
          <w:p w:rsidR="004955FE" w:rsidRPr="00B47632" w:rsidRDefault="004955FE" w:rsidP="009F4616">
            <w:pPr>
              <w:pStyle w:val="af1"/>
            </w:pPr>
          </w:p>
        </w:tc>
        <w:tc>
          <w:tcPr>
            <w:tcW w:w="1276" w:type="dxa"/>
          </w:tcPr>
          <w:p w:rsidR="004955FE" w:rsidRPr="00B47632" w:rsidRDefault="004955FE" w:rsidP="009F4616">
            <w:pPr>
              <w:pStyle w:val="af1"/>
            </w:pPr>
          </w:p>
        </w:tc>
      </w:tr>
      <w:tr w:rsidR="004955FE" w:rsidRPr="00B47632" w:rsidTr="0012133E">
        <w:tc>
          <w:tcPr>
            <w:tcW w:w="534" w:type="dxa"/>
          </w:tcPr>
          <w:p w:rsidR="004955FE" w:rsidRPr="00B47632" w:rsidRDefault="004955FE" w:rsidP="004955FE">
            <w:pPr>
              <w:pStyle w:val="af1"/>
            </w:pPr>
            <w:r>
              <w:t>29</w:t>
            </w:r>
          </w:p>
        </w:tc>
        <w:tc>
          <w:tcPr>
            <w:tcW w:w="2160" w:type="dxa"/>
          </w:tcPr>
          <w:p w:rsidR="004955FE" w:rsidRPr="00B47632" w:rsidRDefault="004955FE" w:rsidP="009F4616">
            <w:pPr>
              <w:pStyle w:val="af1"/>
              <w:rPr>
                <w:noProof/>
              </w:rPr>
            </w:pPr>
            <w:r w:rsidRPr="00B47632">
              <w:t>3.Землетрясения и вулканы</w:t>
            </w:r>
          </w:p>
        </w:tc>
        <w:tc>
          <w:tcPr>
            <w:tcW w:w="2977" w:type="dxa"/>
          </w:tcPr>
          <w:p w:rsidR="004955FE" w:rsidRPr="00B47632" w:rsidRDefault="004955FE" w:rsidP="009F4616">
            <w:pPr>
              <w:pStyle w:val="af1"/>
            </w:pPr>
            <w:r w:rsidRPr="00B47632">
              <w:t>Овладение знаниями и навыками применения знаний о движениях литосферы и стихийных природных явлениях, происходящих в земной коре, в возможных чрезвычайных ситуациях.</w:t>
            </w:r>
          </w:p>
        </w:tc>
        <w:tc>
          <w:tcPr>
            <w:tcW w:w="2835" w:type="dxa"/>
          </w:tcPr>
          <w:p w:rsidR="004955FE" w:rsidRPr="00B47632" w:rsidRDefault="004955FE" w:rsidP="009F4616">
            <w:pPr>
              <w:pStyle w:val="af1"/>
            </w:pPr>
            <w:r w:rsidRPr="00B47632">
              <w:t xml:space="preserve">Формировать и развивать умения вести самостоятельный поиск и отбор информации, а также представлять ее с помощью информационных технологий. Формировать и развивать творческие способности учащихся </w:t>
            </w:r>
            <w:r w:rsidRPr="00B47632">
              <w:lastRenderedPageBreak/>
              <w:t>при создании модели конструктора районов землетрясений и вулканов.</w:t>
            </w:r>
          </w:p>
        </w:tc>
        <w:tc>
          <w:tcPr>
            <w:tcW w:w="2835" w:type="dxa"/>
          </w:tcPr>
          <w:p w:rsidR="004955FE" w:rsidRPr="00B47632" w:rsidRDefault="004955FE" w:rsidP="0044237D">
            <w:pPr>
              <w:pStyle w:val="af1"/>
            </w:pPr>
            <w:r w:rsidRPr="00B47632">
              <w:lastRenderedPageBreak/>
              <w:t xml:space="preserve">Знать и объяснять понятия «эпицентр», «очаг землетрясения», «сейсмически активный район». Определять интенсивность землетрясений по 12-бальной шкале. Знать и объяснять понятия «очаг магмы», «кратер», «жерло», «лава», </w:t>
            </w:r>
            <w:r w:rsidRPr="00B47632">
              <w:lastRenderedPageBreak/>
              <w:t xml:space="preserve">«гейзер», виды вулканов. Определять положение </w:t>
            </w:r>
            <w:proofErr w:type="spellStart"/>
            <w:r w:rsidRPr="00B47632">
              <w:t>Тихоок</w:t>
            </w:r>
            <w:proofErr w:type="spellEnd"/>
            <w:r>
              <w:t>.</w:t>
            </w:r>
            <w:r w:rsidRPr="00B47632">
              <w:t xml:space="preserve"> огненного кольца. </w:t>
            </w:r>
          </w:p>
        </w:tc>
        <w:tc>
          <w:tcPr>
            <w:tcW w:w="1275" w:type="dxa"/>
          </w:tcPr>
          <w:p w:rsidR="004955FE" w:rsidRPr="00B47632" w:rsidRDefault="004955FE" w:rsidP="009F4616">
            <w:pPr>
              <w:pStyle w:val="af1"/>
            </w:pPr>
            <w:r>
              <w:lastRenderedPageBreak/>
              <w:t>П.21</w:t>
            </w:r>
          </w:p>
        </w:tc>
        <w:tc>
          <w:tcPr>
            <w:tcW w:w="709" w:type="dxa"/>
          </w:tcPr>
          <w:p w:rsidR="004955FE" w:rsidRPr="00B47632" w:rsidRDefault="00D5230F" w:rsidP="00D5230F">
            <w:pPr>
              <w:pStyle w:val="af1"/>
            </w:pPr>
            <w:r>
              <w:t>20.03</w:t>
            </w:r>
          </w:p>
        </w:tc>
        <w:tc>
          <w:tcPr>
            <w:tcW w:w="1134" w:type="dxa"/>
          </w:tcPr>
          <w:p w:rsidR="004955FE" w:rsidRPr="00B47632" w:rsidRDefault="004955FE" w:rsidP="009F4616">
            <w:pPr>
              <w:pStyle w:val="af1"/>
            </w:pPr>
          </w:p>
        </w:tc>
        <w:tc>
          <w:tcPr>
            <w:tcW w:w="1276" w:type="dxa"/>
          </w:tcPr>
          <w:p w:rsidR="004955FE" w:rsidRPr="00B47632" w:rsidRDefault="004955FE" w:rsidP="009F4616">
            <w:pPr>
              <w:pStyle w:val="af1"/>
            </w:pPr>
          </w:p>
        </w:tc>
      </w:tr>
      <w:tr w:rsidR="004955FE" w:rsidRPr="00B47632" w:rsidTr="0012133E">
        <w:tc>
          <w:tcPr>
            <w:tcW w:w="534" w:type="dxa"/>
          </w:tcPr>
          <w:p w:rsidR="004955FE" w:rsidRPr="00B47632" w:rsidRDefault="004955FE" w:rsidP="009F4616">
            <w:pPr>
              <w:pStyle w:val="af1"/>
            </w:pPr>
            <w:r>
              <w:lastRenderedPageBreak/>
              <w:t>30</w:t>
            </w:r>
          </w:p>
        </w:tc>
        <w:tc>
          <w:tcPr>
            <w:tcW w:w="2160" w:type="dxa"/>
          </w:tcPr>
          <w:p w:rsidR="004955FE" w:rsidRPr="00B47632" w:rsidRDefault="004955FE" w:rsidP="009F4616">
            <w:pPr>
              <w:pStyle w:val="af1"/>
            </w:pPr>
            <w:r w:rsidRPr="00B47632">
              <w:t>4.Путешествие по материкам. Рельеф Земли. Горы и равнины.</w:t>
            </w:r>
          </w:p>
          <w:p w:rsidR="004955FE" w:rsidRPr="00B47632" w:rsidRDefault="004955FE" w:rsidP="009F4616">
            <w:pPr>
              <w:pStyle w:val="af1"/>
              <w:rPr>
                <w:noProof/>
              </w:rPr>
            </w:pPr>
          </w:p>
        </w:tc>
        <w:tc>
          <w:tcPr>
            <w:tcW w:w="2977" w:type="dxa"/>
          </w:tcPr>
          <w:p w:rsidR="004955FE" w:rsidRPr="00B47632" w:rsidRDefault="004955FE" w:rsidP="009F4616">
            <w:pPr>
              <w:pStyle w:val="af1"/>
            </w:pPr>
            <w:r w:rsidRPr="00B47632">
              <w:t>Сформировать осознанное отношение к знаниям о разнообразии земной поверхности, установки на ответственное использование богатств литосферы как части среды обитани</w:t>
            </w:r>
            <w:proofErr w:type="gramStart"/>
            <w:r w:rsidRPr="00B47632">
              <w:t>я(</w:t>
            </w:r>
            <w:proofErr w:type="gramEnd"/>
            <w:r w:rsidRPr="00B47632">
              <w:t>влияние антропогенной деятельности на рельеф). Овладеть навыками работы по определению на местности относительных и абсолютных высот точек земной поверхности.</w:t>
            </w:r>
          </w:p>
        </w:tc>
        <w:tc>
          <w:tcPr>
            <w:tcW w:w="2835" w:type="dxa"/>
          </w:tcPr>
          <w:p w:rsidR="004955FE" w:rsidRPr="00B47632" w:rsidRDefault="004955FE" w:rsidP="0044237D">
            <w:pPr>
              <w:pStyle w:val="af1"/>
            </w:pPr>
            <w:r w:rsidRPr="00B47632">
              <w:t>Форм</w:t>
            </w:r>
            <w:r>
              <w:t>-</w:t>
            </w:r>
            <w:proofErr w:type="spellStart"/>
            <w:r w:rsidRPr="00B47632">
              <w:t>ть</w:t>
            </w:r>
            <w:proofErr w:type="spellEnd"/>
            <w:r w:rsidRPr="00B47632">
              <w:t xml:space="preserve"> умение отбирать и вести </w:t>
            </w:r>
            <w:proofErr w:type="spellStart"/>
            <w:r w:rsidRPr="00B47632">
              <w:t>самост</w:t>
            </w:r>
            <w:proofErr w:type="spellEnd"/>
            <w:r>
              <w:t>.</w:t>
            </w:r>
            <w:r w:rsidRPr="00B47632">
              <w:t xml:space="preserve"> поиск, анализ и отбор информации для составления описаний форм рельефа, для объяснения </w:t>
            </w:r>
            <w:proofErr w:type="spellStart"/>
            <w:r w:rsidRPr="00B47632">
              <w:t>происх</w:t>
            </w:r>
            <w:r>
              <w:t>-н</w:t>
            </w:r>
            <w:r w:rsidRPr="00B47632">
              <w:t>ия</w:t>
            </w:r>
            <w:proofErr w:type="spellEnd"/>
            <w:r w:rsidRPr="00B47632">
              <w:t xml:space="preserve"> геогр. названий гор и равнин, знаний о своей местности из разных источников (работа с топонимическим словарем). Формировать способность к </w:t>
            </w:r>
            <w:proofErr w:type="spellStart"/>
            <w:r w:rsidRPr="00B47632">
              <w:t>самост</w:t>
            </w:r>
            <w:proofErr w:type="spellEnd"/>
            <w:r w:rsidRPr="00B47632">
              <w:t xml:space="preserve">. приобретению новых знаний и </w:t>
            </w:r>
            <w:proofErr w:type="spellStart"/>
            <w:r w:rsidRPr="00B47632">
              <w:t>практ</w:t>
            </w:r>
            <w:proofErr w:type="spellEnd"/>
            <w:r w:rsidRPr="00B47632">
              <w:t xml:space="preserve">. умений. </w:t>
            </w:r>
          </w:p>
        </w:tc>
        <w:tc>
          <w:tcPr>
            <w:tcW w:w="2835" w:type="dxa"/>
          </w:tcPr>
          <w:p w:rsidR="004955FE" w:rsidRPr="00B47632" w:rsidRDefault="004955FE" w:rsidP="009F4616">
            <w:pPr>
              <w:pStyle w:val="af1"/>
            </w:pPr>
            <w:r w:rsidRPr="00B47632">
              <w:t>Знать и объяснять признаки понятий</w:t>
            </w:r>
          </w:p>
          <w:p w:rsidR="004955FE" w:rsidRPr="00B47632" w:rsidRDefault="004955FE" w:rsidP="009F4616">
            <w:pPr>
              <w:pStyle w:val="af1"/>
            </w:pPr>
            <w:r w:rsidRPr="00B47632">
              <w:t>«рельеф», «горы», «равнины», «абсолютная высота», «относительная высота».</w:t>
            </w:r>
          </w:p>
          <w:p w:rsidR="004955FE" w:rsidRPr="00B47632" w:rsidRDefault="004955FE" w:rsidP="009F4616">
            <w:pPr>
              <w:pStyle w:val="af1"/>
            </w:pPr>
            <w:r w:rsidRPr="00B47632">
              <w:t>Составлять описания гор и равнин, их географического положения. Устанавливать взаимосвязи между формами рельеф и внешними, внутренними географическими процессами.</w:t>
            </w:r>
          </w:p>
        </w:tc>
        <w:tc>
          <w:tcPr>
            <w:tcW w:w="1275" w:type="dxa"/>
          </w:tcPr>
          <w:p w:rsidR="004955FE" w:rsidRPr="00B47632" w:rsidRDefault="004955FE" w:rsidP="009F4616">
            <w:pPr>
              <w:pStyle w:val="af1"/>
            </w:pPr>
            <w:r>
              <w:t>П.22</w:t>
            </w:r>
          </w:p>
        </w:tc>
        <w:tc>
          <w:tcPr>
            <w:tcW w:w="709" w:type="dxa"/>
          </w:tcPr>
          <w:p w:rsidR="004955FE" w:rsidRPr="00B47632" w:rsidRDefault="00D5230F" w:rsidP="009F4616">
            <w:pPr>
              <w:pStyle w:val="af1"/>
            </w:pPr>
            <w:r>
              <w:t>27.03</w:t>
            </w:r>
          </w:p>
        </w:tc>
        <w:tc>
          <w:tcPr>
            <w:tcW w:w="1134" w:type="dxa"/>
          </w:tcPr>
          <w:p w:rsidR="004955FE" w:rsidRPr="00B47632" w:rsidRDefault="004955FE" w:rsidP="009F4616">
            <w:pPr>
              <w:pStyle w:val="af1"/>
            </w:pPr>
          </w:p>
        </w:tc>
        <w:tc>
          <w:tcPr>
            <w:tcW w:w="1276" w:type="dxa"/>
          </w:tcPr>
          <w:p w:rsidR="004955FE" w:rsidRPr="00B47632" w:rsidRDefault="004955FE" w:rsidP="009F4616">
            <w:pPr>
              <w:pStyle w:val="af1"/>
            </w:pPr>
          </w:p>
        </w:tc>
      </w:tr>
      <w:tr w:rsidR="004955FE" w:rsidRPr="00B47632" w:rsidTr="0012133E">
        <w:tc>
          <w:tcPr>
            <w:tcW w:w="534" w:type="dxa"/>
          </w:tcPr>
          <w:p w:rsidR="004955FE" w:rsidRPr="00B47632" w:rsidRDefault="004955FE" w:rsidP="009F4616">
            <w:pPr>
              <w:pStyle w:val="af1"/>
            </w:pPr>
            <w:r>
              <w:t>31</w:t>
            </w:r>
          </w:p>
        </w:tc>
        <w:tc>
          <w:tcPr>
            <w:tcW w:w="2160" w:type="dxa"/>
          </w:tcPr>
          <w:p w:rsidR="004955FE" w:rsidRPr="00B47632" w:rsidRDefault="004955FE" w:rsidP="0051100B">
            <w:pPr>
              <w:pStyle w:val="af1"/>
            </w:pPr>
            <w:r w:rsidRPr="00B47632">
              <w:t>5.Обобщение знаний по теме «Строение Земли».</w:t>
            </w:r>
          </w:p>
        </w:tc>
        <w:tc>
          <w:tcPr>
            <w:tcW w:w="2977" w:type="dxa"/>
          </w:tcPr>
          <w:p w:rsidR="004955FE" w:rsidRPr="00B47632" w:rsidRDefault="004955FE" w:rsidP="0044237D">
            <w:pPr>
              <w:pStyle w:val="af1"/>
            </w:pPr>
            <w:r w:rsidRPr="00B47632">
              <w:t xml:space="preserve">Сформировать готовность и способность к </w:t>
            </w:r>
            <w:proofErr w:type="spellStart"/>
            <w:r w:rsidRPr="00B47632">
              <w:t>самост</w:t>
            </w:r>
            <w:proofErr w:type="spellEnd"/>
            <w:r>
              <w:t>.</w:t>
            </w:r>
            <w:r w:rsidRPr="00B47632">
              <w:t>, творческой и ответственной деятельности.</w:t>
            </w:r>
          </w:p>
        </w:tc>
        <w:tc>
          <w:tcPr>
            <w:tcW w:w="2835" w:type="dxa"/>
          </w:tcPr>
          <w:p w:rsidR="004955FE" w:rsidRPr="00B47632" w:rsidRDefault="004955FE" w:rsidP="009F4616">
            <w:pPr>
              <w:pStyle w:val="af1"/>
            </w:pPr>
            <w:r w:rsidRPr="00B47632">
              <w:t>Уметь работать в соответствии с поставленной задачей под руководством учителя.</w:t>
            </w:r>
          </w:p>
        </w:tc>
        <w:tc>
          <w:tcPr>
            <w:tcW w:w="2835" w:type="dxa"/>
          </w:tcPr>
          <w:p w:rsidR="004955FE" w:rsidRPr="00B47632" w:rsidRDefault="004955FE" w:rsidP="009F4616">
            <w:pPr>
              <w:pStyle w:val="af1"/>
            </w:pPr>
            <w:r w:rsidRPr="00B47632">
              <w:t>Обобщать тематические знания и умения по теме «Строение Земли»</w:t>
            </w:r>
          </w:p>
        </w:tc>
        <w:tc>
          <w:tcPr>
            <w:tcW w:w="1275" w:type="dxa"/>
          </w:tcPr>
          <w:p w:rsidR="004955FE" w:rsidRPr="00B47632" w:rsidRDefault="004955FE" w:rsidP="009F4616">
            <w:pPr>
              <w:pStyle w:val="af1"/>
            </w:pPr>
          </w:p>
        </w:tc>
        <w:tc>
          <w:tcPr>
            <w:tcW w:w="709" w:type="dxa"/>
          </w:tcPr>
          <w:p w:rsidR="004955FE" w:rsidRPr="00B47632" w:rsidRDefault="00D5230F" w:rsidP="009F4616">
            <w:pPr>
              <w:pStyle w:val="af1"/>
            </w:pPr>
            <w:r>
              <w:t>27.03</w:t>
            </w:r>
          </w:p>
        </w:tc>
        <w:tc>
          <w:tcPr>
            <w:tcW w:w="1134" w:type="dxa"/>
          </w:tcPr>
          <w:p w:rsidR="004955FE" w:rsidRPr="00B47632" w:rsidRDefault="004955FE" w:rsidP="009F4616">
            <w:pPr>
              <w:pStyle w:val="af1"/>
            </w:pPr>
          </w:p>
        </w:tc>
        <w:tc>
          <w:tcPr>
            <w:tcW w:w="1276" w:type="dxa"/>
          </w:tcPr>
          <w:p w:rsidR="004955FE" w:rsidRPr="00B47632" w:rsidRDefault="004955FE" w:rsidP="009F4616">
            <w:pPr>
              <w:pStyle w:val="af1"/>
            </w:pPr>
          </w:p>
        </w:tc>
      </w:tr>
      <w:tr w:rsidR="004955FE" w:rsidRPr="00B47632" w:rsidTr="0012133E">
        <w:tc>
          <w:tcPr>
            <w:tcW w:w="534" w:type="dxa"/>
          </w:tcPr>
          <w:p w:rsidR="004955FE" w:rsidRPr="00B47632" w:rsidRDefault="004955FE" w:rsidP="009F4616">
            <w:pPr>
              <w:pStyle w:val="af1"/>
            </w:pPr>
            <w:r>
              <w:t>32</w:t>
            </w:r>
          </w:p>
        </w:tc>
        <w:tc>
          <w:tcPr>
            <w:tcW w:w="2160" w:type="dxa"/>
          </w:tcPr>
          <w:p w:rsidR="004955FE" w:rsidRPr="00B47632" w:rsidRDefault="004955FE" w:rsidP="009F4616">
            <w:pPr>
              <w:pStyle w:val="af1"/>
            </w:pPr>
            <w:r w:rsidRPr="00B47632">
              <w:rPr>
                <w:color w:val="000000"/>
              </w:rPr>
              <w:t>6.Вода на Земле</w:t>
            </w:r>
          </w:p>
        </w:tc>
        <w:tc>
          <w:tcPr>
            <w:tcW w:w="2977" w:type="dxa"/>
          </w:tcPr>
          <w:p w:rsidR="004955FE" w:rsidRPr="00B47632" w:rsidRDefault="004955FE" w:rsidP="0044237D">
            <w:pPr>
              <w:pStyle w:val="af1"/>
            </w:pPr>
            <w:r w:rsidRPr="00B47632">
              <w:rPr>
                <w:rStyle w:val="FontStyle51"/>
                <w:sz w:val="24"/>
                <w:szCs w:val="24"/>
              </w:rPr>
              <w:t xml:space="preserve">Сформировать основу саморазвития и самовоспитания на примере знаний о воде и ее значении, </w:t>
            </w:r>
            <w:proofErr w:type="spellStart"/>
            <w:r w:rsidRPr="00B47632">
              <w:rPr>
                <w:rStyle w:val="FontStyle51"/>
                <w:sz w:val="24"/>
                <w:szCs w:val="24"/>
              </w:rPr>
              <w:t>общечелов</w:t>
            </w:r>
            <w:proofErr w:type="spellEnd"/>
            <w:r>
              <w:rPr>
                <w:rStyle w:val="FontStyle51"/>
                <w:sz w:val="24"/>
                <w:szCs w:val="24"/>
              </w:rPr>
              <w:t>.</w:t>
            </w:r>
            <w:r w:rsidRPr="00B47632">
              <w:rPr>
                <w:rStyle w:val="FontStyle51"/>
                <w:sz w:val="24"/>
                <w:szCs w:val="24"/>
              </w:rPr>
              <w:t xml:space="preserve"> </w:t>
            </w:r>
            <w:proofErr w:type="spellStart"/>
            <w:r w:rsidRPr="00B47632">
              <w:rPr>
                <w:rStyle w:val="FontStyle51"/>
                <w:sz w:val="24"/>
                <w:szCs w:val="24"/>
              </w:rPr>
              <w:t>нравств</w:t>
            </w:r>
            <w:proofErr w:type="spellEnd"/>
            <w:r>
              <w:rPr>
                <w:rStyle w:val="FontStyle51"/>
                <w:sz w:val="24"/>
                <w:szCs w:val="24"/>
              </w:rPr>
              <w:t>.</w:t>
            </w:r>
            <w:r w:rsidRPr="00B47632">
              <w:rPr>
                <w:rStyle w:val="FontStyle51"/>
                <w:sz w:val="24"/>
                <w:szCs w:val="24"/>
              </w:rPr>
              <w:t xml:space="preserve"> ценностей, </w:t>
            </w:r>
            <w:proofErr w:type="spellStart"/>
            <w:r w:rsidRPr="00B47632">
              <w:rPr>
                <w:rStyle w:val="FontStyle51"/>
                <w:sz w:val="24"/>
                <w:szCs w:val="24"/>
              </w:rPr>
              <w:t>бережн</w:t>
            </w:r>
            <w:proofErr w:type="spellEnd"/>
            <w:r>
              <w:rPr>
                <w:rStyle w:val="FontStyle51"/>
                <w:sz w:val="24"/>
                <w:szCs w:val="24"/>
              </w:rPr>
              <w:t>.</w:t>
            </w:r>
            <w:r w:rsidRPr="00B47632">
              <w:rPr>
                <w:rStyle w:val="FontStyle51"/>
                <w:sz w:val="24"/>
                <w:szCs w:val="24"/>
              </w:rPr>
              <w:t xml:space="preserve"> отношения к природе;</w:t>
            </w:r>
          </w:p>
        </w:tc>
        <w:tc>
          <w:tcPr>
            <w:tcW w:w="2835" w:type="dxa"/>
          </w:tcPr>
          <w:p w:rsidR="004955FE" w:rsidRPr="00B47632" w:rsidRDefault="004955FE" w:rsidP="0044237D">
            <w:pPr>
              <w:pStyle w:val="af1"/>
            </w:pPr>
            <w:r w:rsidRPr="00B47632">
              <w:rPr>
                <w:rStyle w:val="FontStyle51"/>
                <w:sz w:val="24"/>
                <w:szCs w:val="24"/>
              </w:rPr>
              <w:t xml:space="preserve">Развивать умение самостоятельно оценивать и принимать решения, определяющие стратегию поведения, с учётом гражданских и нравственных ценностей при </w:t>
            </w:r>
            <w:proofErr w:type="spellStart"/>
            <w:proofErr w:type="gramStart"/>
            <w:r w:rsidRPr="00B47632">
              <w:rPr>
                <w:rStyle w:val="FontStyle51"/>
                <w:sz w:val="24"/>
                <w:szCs w:val="24"/>
              </w:rPr>
              <w:t>реш</w:t>
            </w:r>
            <w:proofErr w:type="spellEnd"/>
            <w:r>
              <w:rPr>
                <w:rStyle w:val="FontStyle51"/>
                <w:sz w:val="24"/>
                <w:szCs w:val="24"/>
              </w:rPr>
              <w:t>-</w:t>
            </w:r>
            <w:r w:rsidRPr="00B47632">
              <w:rPr>
                <w:rStyle w:val="FontStyle51"/>
                <w:sz w:val="24"/>
                <w:szCs w:val="24"/>
              </w:rPr>
              <w:t>и</w:t>
            </w:r>
            <w:proofErr w:type="gramEnd"/>
            <w:r w:rsidRPr="00B47632">
              <w:rPr>
                <w:rStyle w:val="FontStyle51"/>
                <w:sz w:val="24"/>
                <w:szCs w:val="24"/>
              </w:rPr>
              <w:t xml:space="preserve"> геогр</w:t>
            </w:r>
            <w:r>
              <w:rPr>
                <w:rStyle w:val="FontStyle51"/>
                <w:sz w:val="24"/>
                <w:szCs w:val="24"/>
              </w:rPr>
              <w:t>.</w:t>
            </w:r>
            <w:r w:rsidRPr="00B47632">
              <w:rPr>
                <w:rStyle w:val="FontStyle51"/>
                <w:sz w:val="24"/>
                <w:szCs w:val="24"/>
              </w:rPr>
              <w:t xml:space="preserve"> задач.</w:t>
            </w:r>
          </w:p>
        </w:tc>
        <w:tc>
          <w:tcPr>
            <w:tcW w:w="2835" w:type="dxa"/>
          </w:tcPr>
          <w:p w:rsidR="004955FE" w:rsidRPr="00B47632" w:rsidRDefault="004955FE" w:rsidP="009F4616">
            <w:pPr>
              <w:pStyle w:val="af1"/>
            </w:pPr>
            <w:r w:rsidRPr="00B47632">
              <w:t>Объяснять значение понятий: «гидросфера», «круговорот воды». Показать состав водной оболочки и ее значение на Земли.</w:t>
            </w:r>
          </w:p>
        </w:tc>
        <w:tc>
          <w:tcPr>
            <w:tcW w:w="1275" w:type="dxa"/>
          </w:tcPr>
          <w:p w:rsidR="004955FE" w:rsidRPr="00B47632" w:rsidRDefault="004955FE" w:rsidP="009F4616">
            <w:pPr>
              <w:pStyle w:val="af1"/>
            </w:pPr>
            <w:r>
              <w:t>П.23</w:t>
            </w:r>
          </w:p>
        </w:tc>
        <w:tc>
          <w:tcPr>
            <w:tcW w:w="709" w:type="dxa"/>
          </w:tcPr>
          <w:p w:rsidR="004955FE" w:rsidRPr="00B47632" w:rsidRDefault="00D5230F" w:rsidP="009F4616">
            <w:pPr>
              <w:pStyle w:val="af1"/>
            </w:pPr>
            <w:r>
              <w:t>3.04</w:t>
            </w:r>
          </w:p>
        </w:tc>
        <w:tc>
          <w:tcPr>
            <w:tcW w:w="1134" w:type="dxa"/>
          </w:tcPr>
          <w:p w:rsidR="004955FE" w:rsidRPr="00B47632" w:rsidRDefault="004955FE" w:rsidP="009F4616">
            <w:pPr>
              <w:pStyle w:val="af1"/>
            </w:pPr>
          </w:p>
        </w:tc>
        <w:tc>
          <w:tcPr>
            <w:tcW w:w="1276" w:type="dxa"/>
          </w:tcPr>
          <w:p w:rsidR="004955FE" w:rsidRPr="00B47632" w:rsidRDefault="004955FE" w:rsidP="009F4616">
            <w:pPr>
              <w:pStyle w:val="af1"/>
            </w:pPr>
          </w:p>
        </w:tc>
      </w:tr>
      <w:tr w:rsidR="004955FE" w:rsidRPr="00B47632" w:rsidTr="0012133E">
        <w:tc>
          <w:tcPr>
            <w:tcW w:w="534" w:type="dxa"/>
          </w:tcPr>
          <w:p w:rsidR="004955FE" w:rsidRPr="00B47632" w:rsidRDefault="004955FE" w:rsidP="003804BD">
            <w:pPr>
              <w:pStyle w:val="af1"/>
            </w:pPr>
            <w:r>
              <w:t>3</w:t>
            </w:r>
            <w:r w:rsidR="003804BD">
              <w:t>3</w:t>
            </w:r>
          </w:p>
        </w:tc>
        <w:tc>
          <w:tcPr>
            <w:tcW w:w="2160" w:type="dxa"/>
          </w:tcPr>
          <w:p w:rsidR="004955FE" w:rsidRDefault="004955FE" w:rsidP="009F4616">
            <w:pPr>
              <w:pStyle w:val="af1"/>
              <w:rPr>
                <w:noProof/>
              </w:rPr>
            </w:pPr>
            <w:r w:rsidRPr="00B47632">
              <w:rPr>
                <w:noProof/>
              </w:rPr>
              <w:t>7.Мировой океан.</w:t>
            </w:r>
          </w:p>
          <w:p w:rsidR="004955FE" w:rsidRPr="00B47632" w:rsidRDefault="004955FE" w:rsidP="003804BD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2977" w:type="dxa"/>
          </w:tcPr>
          <w:p w:rsidR="004955FE" w:rsidRPr="00B47632" w:rsidRDefault="004955FE" w:rsidP="0044237D">
            <w:pPr>
              <w:pStyle w:val="af1"/>
            </w:pPr>
            <w:r w:rsidRPr="00B47632">
              <w:t xml:space="preserve">Формировать ответственное отношение к учебе. Обладать </w:t>
            </w:r>
            <w:r w:rsidRPr="00B47632">
              <w:lastRenderedPageBreak/>
              <w:t>осознанным, уважительным и доброжелательным отношением к мнению другого человека, основами экологической культуры основанной на единстве вод Мир</w:t>
            </w:r>
            <w:proofErr w:type="gramStart"/>
            <w:r>
              <w:t>.</w:t>
            </w:r>
            <w:proofErr w:type="gramEnd"/>
            <w:r w:rsidRPr="00B47632">
              <w:t xml:space="preserve"> </w:t>
            </w:r>
            <w:proofErr w:type="gramStart"/>
            <w:r w:rsidRPr="00B47632">
              <w:t>о</w:t>
            </w:r>
            <w:proofErr w:type="gramEnd"/>
            <w:r w:rsidRPr="00B47632">
              <w:t>кеана.</w:t>
            </w:r>
          </w:p>
        </w:tc>
        <w:tc>
          <w:tcPr>
            <w:tcW w:w="2835" w:type="dxa"/>
          </w:tcPr>
          <w:p w:rsidR="004955FE" w:rsidRPr="00B47632" w:rsidRDefault="004955FE" w:rsidP="009F4616">
            <w:pPr>
              <w:pStyle w:val="af1"/>
            </w:pPr>
            <w:r w:rsidRPr="00B47632">
              <w:lastRenderedPageBreak/>
              <w:t xml:space="preserve">Формировать умение планировать свою учебную деятельность </w:t>
            </w:r>
            <w:r w:rsidRPr="00B47632">
              <w:lastRenderedPageBreak/>
              <w:t>под руководством учителя, составлять описание водных объектов.</w:t>
            </w:r>
          </w:p>
        </w:tc>
        <w:tc>
          <w:tcPr>
            <w:tcW w:w="2835" w:type="dxa"/>
          </w:tcPr>
          <w:p w:rsidR="003804BD" w:rsidRPr="00B47632" w:rsidRDefault="004955FE" w:rsidP="003804BD">
            <w:pPr>
              <w:pStyle w:val="af1"/>
            </w:pPr>
            <w:proofErr w:type="gramStart"/>
            <w:r w:rsidRPr="00B47632">
              <w:lastRenderedPageBreak/>
              <w:t xml:space="preserve">Объяснять значение понятий: «море», «залив», «пролив», </w:t>
            </w:r>
            <w:r w:rsidRPr="00B47632">
              <w:lastRenderedPageBreak/>
              <w:t>«материк», «о</w:t>
            </w:r>
            <w:r>
              <w:t>-</w:t>
            </w:r>
            <w:r w:rsidRPr="00B47632">
              <w:t>в», «п</w:t>
            </w:r>
            <w:r>
              <w:t>-о</w:t>
            </w:r>
            <w:r w:rsidRPr="00B47632">
              <w:t xml:space="preserve">в», «архипелаг», «волны», «течение», «приливы и отливы». </w:t>
            </w:r>
            <w:proofErr w:type="gramEnd"/>
          </w:p>
          <w:p w:rsidR="004955FE" w:rsidRPr="00B47632" w:rsidRDefault="004955FE" w:rsidP="009F4616">
            <w:pPr>
              <w:pStyle w:val="af1"/>
            </w:pPr>
          </w:p>
        </w:tc>
        <w:tc>
          <w:tcPr>
            <w:tcW w:w="1275" w:type="dxa"/>
          </w:tcPr>
          <w:p w:rsidR="004955FE" w:rsidRPr="00B47632" w:rsidRDefault="004955FE" w:rsidP="009F4616">
            <w:pPr>
              <w:pStyle w:val="af1"/>
            </w:pPr>
            <w:r>
              <w:lastRenderedPageBreak/>
              <w:t>П.23</w:t>
            </w:r>
          </w:p>
        </w:tc>
        <w:tc>
          <w:tcPr>
            <w:tcW w:w="709" w:type="dxa"/>
          </w:tcPr>
          <w:p w:rsidR="004955FE" w:rsidRPr="00B47632" w:rsidRDefault="00D5230F" w:rsidP="009F4616">
            <w:pPr>
              <w:pStyle w:val="af1"/>
            </w:pPr>
            <w:r>
              <w:t>3.04</w:t>
            </w:r>
          </w:p>
        </w:tc>
        <w:tc>
          <w:tcPr>
            <w:tcW w:w="1134" w:type="dxa"/>
          </w:tcPr>
          <w:p w:rsidR="004955FE" w:rsidRPr="00B47632" w:rsidRDefault="004955FE" w:rsidP="009F4616">
            <w:pPr>
              <w:pStyle w:val="af1"/>
            </w:pPr>
          </w:p>
        </w:tc>
        <w:tc>
          <w:tcPr>
            <w:tcW w:w="1276" w:type="dxa"/>
          </w:tcPr>
          <w:p w:rsidR="004955FE" w:rsidRPr="00B47632" w:rsidRDefault="004955FE" w:rsidP="009F4616">
            <w:pPr>
              <w:pStyle w:val="af1"/>
            </w:pPr>
          </w:p>
        </w:tc>
      </w:tr>
      <w:tr w:rsidR="003804BD" w:rsidRPr="00B47632" w:rsidTr="0012133E">
        <w:tc>
          <w:tcPr>
            <w:tcW w:w="534" w:type="dxa"/>
          </w:tcPr>
          <w:p w:rsidR="003804BD" w:rsidRDefault="003804BD" w:rsidP="009F4616">
            <w:pPr>
              <w:pStyle w:val="af1"/>
            </w:pPr>
            <w:r>
              <w:lastRenderedPageBreak/>
              <w:t>34.</w:t>
            </w:r>
          </w:p>
        </w:tc>
        <w:tc>
          <w:tcPr>
            <w:tcW w:w="2160" w:type="dxa"/>
          </w:tcPr>
          <w:p w:rsidR="003804BD" w:rsidRPr="00B47632" w:rsidRDefault="003804BD" w:rsidP="003804BD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>
              <w:rPr>
                <w:noProof/>
              </w:rPr>
              <w:t>8.</w:t>
            </w:r>
            <w:r w:rsidRPr="00B47632">
              <w:rPr>
                <w:i/>
                <w:sz w:val="24"/>
                <w:szCs w:val="24"/>
              </w:rPr>
              <w:t xml:space="preserve"> Пр. р. №5 Обозначение на контурной карте частей суши и Мирового океана</w:t>
            </w:r>
          </w:p>
          <w:p w:rsidR="003804BD" w:rsidRPr="00B47632" w:rsidRDefault="003804BD" w:rsidP="009F4616">
            <w:pPr>
              <w:pStyle w:val="af1"/>
              <w:rPr>
                <w:noProof/>
              </w:rPr>
            </w:pPr>
          </w:p>
        </w:tc>
        <w:tc>
          <w:tcPr>
            <w:tcW w:w="2977" w:type="dxa"/>
          </w:tcPr>
          <w:p w:rsidR="003804BD" w:rsidRPr="00B47632" w:rsidRDefault="003804BD" w:rsidP="0044237D">
            <w:pPr>
              <w:pStyle w:val="af1"/>
            </w:pPr>
            <w:r w:rsidRPr="00B47632">
              <w:t>Формировать ответственное отношение к учебе. Обладать осознанным, уважительным и доброжелательным отношением к мнению другого человека, основами экологической культуры основанной на единстве вод Мир</w:t>
            </w:r>
            <w:proofErr w:type="gramStart"/>
            <w:r>
              <w:t>.</w:t>
            </w:r>
            <w:proofErr w:type="gramEnd"/>
            <w:r w:rsidRPr="00B47632">
              <w:t xml:space="preserve"> </w:t>
            </w:r>
            <w:proofErr w:type="gramStart"/>
            <w:r w:rsidRPr="00B47632">
              <w:t>о</w:t>
            </w:r>
            <w:proofErr w:type="gramEnd"/>
            <w:r w:rsidRPr="00B47632">
              <w:t>кеана</w:t>
            </w:r>
          </w:p>
        </w:tc>
        <w:tc>
          <w:tcPr>
            <w:tcW w:w="2835" w:type="dxa"/>
          </w:tcPr>
          <w:p w:rsidR="003804BD" w:rsidRPr="00B47632" w:rsidRDefault="003804BD" w:rsidP="009F4616">
            <w:pPr>
              <w:pStyle w:val="af1"/>
            </w:pPr>
            <w:r w:rsidRPr="00B47632">
              <w:t>Формировать умение планировать свою учебную деятельность под руководством учителя, составлять описание водных объектов.</w:t>
            </w:r>
          </w:p>
        </w:tc>
        <w:tc>
          <w:tcPr>
            <w:tcW w:w="2835" w:type="dxa"/>
          </w:tcPr>
          <w:p w:rsidR="003804BD" w:rsidRPr="00B47632" w:rsidRDefault="003804BD" w:rsidP="003804BD">
            <w:pPr>
              <w:pStyle w:val="af1"/>
            </w:pPr>
            <w:r w:rsidRPr="00B47632">
              <w:t xml:space="preserve">». </w:t>
            </w:r>
            <w:proofErr w:type="spellStart"/>
            <w:r w:rsidRPr="00B47632">
              <w:t>Сф</w:t>
            </w:r>
            <w:r>
              <w:t>-</w:t>
            </w:r>
            <w:r w:rsidRPr="00B47632">
              <w:t>ть</w:t>
            </w:r>
            <w:proofErr w:type="spellEnd"/>
            <w:r w:rsidRPr="00B47632">
              <w:t xml:space="preserve"> идею о единстве Мир</w:t>
            </w:r>
            <w:proofErr w:type="gramStart"/>
            <w:r>
              <w:t>.</w:t>
            </w:r>
            <w:proofErr w:type="gramEnd"/>
            <w:r w:rsidRPr="00B47632">
              <w:t xml:space="preserve"> </w:t>
            </w:r>
            <w:proofErr w:type="gramStart"/>
            <w:r w:rsidRPr="00B47632">
              <w:t>о</w:t>
            </w:r>
            <w:proofErr w:type="gramEnd"/>
            <w:r w:rsidRPr="00B47632">
              <w:t xml:space="preserve">кеана, познакомить с его частями, </w:t>
            </w:r>
            <w:proofErr w:type="spellStart"/>
            <w:r w:rsidRPr="00B47632">
              <w:t>св</w:t>
            </w:r>
            <w:proofErr w:type="spellEnd"/>
            <w:r>
              <w:t>-</w:t>
            </w:r>
            <w:r w:rsidRPr="00B47632">
              <w:t>ми воды, видами движения океана.</w:t>
            </w:r>
          </w:p>
          <w:p w:rsidR="003804BD" w:rsidRPr="00B47632" w:rsidRDefault="003804BD" w:rsidP="003804BD">
            <w:pPr>
              <w:pStyle w:val="af1"/>
            </w:pPr>
            <w:r w:rsidRPr="00B47632">
              <w:t>Уметь работать с к/к.</w:t>
            </w:r>
          </w:p>
        </w:tc>
        <w:tc>
          <w:tcPr>
            <w:tcW w:w="1275" w:type="dxa"/>
          </w:tcPr>
          <w:p w:rsidR="003804BD" w:rsidRDefault="003804BD" w:rsidP="009F4616">
            <w:pPr>
              <w:pStyle w:val="af1"/>
            </w:pPr>
          </w:p>
        </w:tc>
        <w:tc>
          <w:tcPr>
            <w:tcW w:w="709" w:type="dxa"/>
          </w:tcPr>
          <w:p w:rsidR="003804BD" w:rsidRPr="00B47632" w:rsidRDefault="00D5230F" w:rsidP="009F4616">
            <w:pPr>
              <w:pStyle w:val="af1"/>
            </w:pPr>
            <w:r>
              <w:t>3.04</w:t>
            </w:r>
          </w:p>
        </w:tc>
        <w:tc>
          <w:tcPr>
            <w:tcW w:w="1134" w:type="dxa"/>
          </w:tcPr>
          <w:p w:rsidR="003804BD" w:rsidRPr="00B47632" w:rsidRDefault="003804BD" w:rsidP="009F4616">
            <w:pPr>
              <w:pStyle w:val="af1"/>
            </w:pPr>
          </w:p>
        </w:tc>
        <w:tc>
          <w:tcPr>
            <w:tcW w:w="1276" w:type="dxa"/>
          </w:tcPr>
          <w:p w:rsidR="003804BD" w:rsidRPr="00B47632" w:rsidRDefault="003804BD" w:rsidP="009F4616">
            <w:pPr>
              <w:pStyle w:val="af1"/>
            </w:pPr>
          </w:p>
        </w:tc>
      </w:tr>
      <w:tr w:rsidR="004955FE" w:rsidRPr="00B47632" w:rsidTr="0012133E">
        <w:trPr>
          <w:trHeight w:val="3880"/>
        </w:trPr>
        <w:tc>
          <w:tcPr>
            <w:tcW w:w="534" w:type="dxa"/>
          </w:tcPr>
          <w:p w:rsidR="004955FE" w:rsidRPr="00B47632" w:rsidRDefault="004955FE" w:rsidP="003804BD">
            <w:pPr>
              <w:pStyle w:val="af1"/>
            </w:pPr>
            <w:r>
              <w:t>3</w:t>
            </w:r>
            <w:r w:rsidR="003804BD">
              <w:t>5</w:t>
            </w:r>
          </w:p>
        </w:tc>
        <w:tc>
          <w:tcPr>
            <w:tcW w:w="2160" w:type="dxa"/>
          </w:tcPr>
          <w:p w:rsidR="004955FE" w:rsidRPr="00B47632" w:rsidRDefault="003804BD" w:rsidP="009F4616">
            <w:pPr>
              <w:pStyle w:val="af1"/>
            </w:pPr>
            <w:r>
              <w:rPr>
                <w:noProof/>
              </w:rPr>
              <w:t>9</w:t>
            </w:r>
            <w:r w:rsidR="004955FE" w:rsidRPr="00B47632">
              <w:rPr>
                <w:noProof/>
              </w:rPr>
              <w:t>.Воды суши</w:t>
            </w:r>
          </w:p>
        </w:tc>
        <w:tc>
          <w:tcPr>
            <w:tcW w:w="2977" w:type="dxa"/>
          </w:tcPr>
          <w:p w:rsidR="004955FE" w:rsidRPr="00B47632" w:rsidRDefault="004955FE" w:rsidP="009F4616">
            <w:pPr>
              <w:pStyle w:val="af1"/>
            </w:pPr>
            <w:r w:rsidRPr="00B47632">
              <w:t>Сформировать осознанное понимание о разнообразии вод суши, установки на ответственное использование богатств гидросферы как части среды обитани</w:t>
            </w:r>
            <w:proofErr w:type="gramStart"/>
            <w:r w:rsidRPr="00B47632">
              <w:t>я(</w:t>
            </w:r>
            <w:proofErr w:type="gramEnd"/>
            <w:r w:rsidRPr="00B47632">
              <w:t>влияние антропогенной деятельности). Овладеть навыками работы по определению на местности водных объектов, бережного отношения к ним.</w:t>
            </w:r>
          </w:p>
        </w:tc>
        <w:tc>
          <w:tcPr>
            <w:tcW w:w="2835" w:type="dxa"/>
          </w:tcPr>
          <w:p w:rsidR="004955FE" w:rsidRPr="00B47632" w:rsidRDefault="004955FE" w:rsidP="009F4616">
            <w:pPr>
              <w:pStyle w:val="af1"/>
            </w:pPr>
            <w:r w:rsidRPr="00B47632">
              <w:t xml:space="preserve">Формировать умение отбирать и вести </w:t>
            </w:r>
            <w:proofErr w:type="spellStart"/>
            <w:r w:rsidRPr="00B47632">
              <w:t>самост</w:t>
            </w:r>
            <w:proofErr w:type="spellEnd"/>
            <w:r w:rsidRPr="00B47632">
              <w:t>. поиск, анализ и отбор информации для составления описаний объектов гидросферы, для объяснения происхождения геогр. названий, знаний о своей местности из разных источников (работа с топонимическим словарем).</w:t>
            </w:r>
          </w:p>
        </w:tc>
        <w:tc>
          <w:tcPr>
            <w:tcW w:w="2835" w:type="dxa"/>
          </w:tcPr>
          <w:p w:rsidR="004955FE" w:rsidRPr="00B47632" w:rsidRDefault="004955FE" w:rsidP="0044237D">
            <w:pPr>
              <w:pStyle w:val="af1"/>
            </w:pPr>
            <w:r w:rsidRPr="00B47632">
              <w:t xml:space="preserve">Знать и объяснять значение понятий: «река», «озеро», «ледники», «айсберги», «подземные воды»; уметь давать </w:t>
            </w:r>
            <w:proofErr w:type="spellStart"/>
            <w:r w:rsidRPr="00B47632">
              <w:t>хар</w:t>
            </w:r>
            <w:proofErr w:type="spellEnd"/>
            <w:r w:rsidRPr="00B47632">
              <w:t xml:space="preserve">-ку образования разных типов озер, ледников и подземных вод. Решать познавательные задачи по выявлению причин образования </w:t>
            </w:r>
            <w:proofErr w:type="spellStart"/>
            <w:r w:rsidRPr="00B47632">
              <w:t>внутр</w:t>
            </w:r>
            <w:proofErr w:type="spellEnd"/>
            <w:r>
              <w:t>.</w:t>
            </w:r>
            <w:r w:rsidRPr="00B47632">
              <w:t xml:space="preserve"> вод, просачивания воды через разные горные породы.</w:t>
            </w:r>
          </w:p>
        </w:tc>
        <w:tc>
          <w:tcPr>
            <w:tcW w:w="1275" w:type="dxa"/>
          </w:tcPr>
          <w:p w:rsidR="004955FE" w:rsidRPr="00B47632" w:rsidRDefault="004955FE" w:rsidP="009F4616">
            <w:pPr>
              <w:pStyle w:val="af1"/>
            </w:pPr>
            <w:r>
              <w:t>П.23</w:t>
            </w:r>
          </w:p>
        </w:tc>
        <w:tc>
          <w:tcPr>
            <w:tcW w:w="709" w:type="dxa"/>
          </w:tcPr>
          <w:p w:rsidR="004955FE" w:rsidRPr="00B47632" w:rsidRDefault="00D5230F" w:rsidP="009F4616">
            <w:pPr>
              <w:pStyle w:val="af1"/>
            </w:pPr>
            <w:r>
              <w:t>3.04</w:t>
            </w:r>
          </w:p>
        </w:tc>
        <w:tc>
          <w:tcPr>
            <w:tcW w:w="1134" w:type="dxa"/>
          </w:tcPr>
          <w:p w:rsidR="004955FE" w:rsidRPr="00B47632" w:rsidRDefault="004955FE" w:rsidP="009F4616">
            <w:pPr>
              <w:pStyle w:val="af1"/>
            </w:pPr>
          </w:p>
        </w:tc>
        <w:tc>
          <w:tcPr>
            <w:tcW w:w="1276" w:type="dxa"/>
          </w:tcPr>
          <w:p w:rsidR="004955FE" w:rsidRPr="00B47632" w:rsidRDefault="004955FE" w:rsidP="009F4616">
            <w:pPr>
              <w:pStyle w:val="af1"/>
            </w:pPr>
          </w:p>
        </w:tc>
      </w:tr>
      <w:tr w:rsidR="004955FE" w:rsidRPr="00B47632" w:rsidTr="0012133E">
        <w:trPr>
          <w:trHeight w:val="2825"/>
        </w:trPr>
        <w:tc>
          <w:tcPr>
            <w:tcW w:w="534" w:type="dxa"/>
          </w:tcPr>
          <w:p w:rsidR="004955FE" w:rsidRPr="00B47632" w:rsidRDefault="004955FE" w:rsidP="003804BD">
            <w:pPr>
              <w:pStyle w:val="af1"/>
            </w:pPr>
            <w:r>
              <w:lastRenderedPageBreak/>
              <w:t>3</w:t>
            </w:r>
            <w:r w:rsidR="003804BD">
              <w:t>6</w:t>
            </w:r>
          </w:p>
        </w:tc>
        <w:tc>
          <w:tcPr>
            <w:tcW w:w="2160" w:type="dxa"/>
          </w:tcPr>
          <w:p w:rsidR="004955FE" w:rsidRPr="00B47632" w:rsidRDefault="003804BD" w:rsidP="009F4616">
            <w:pPr>
              <w:pStyle w:val="af1"/>
            </w:pPr>
            <w:r>
              <w:rPr>
                <w:noProof/>
              </w:rPr>
              <w:t>10</w:t>
            </w:r>
            <w:r w:rsidR="004955FE" w:rsidRPr="00B47632">
              <w:rPr>
                <w:noProof/>
              </w:rPr>
              <w:t>.Реки</w:t>
            </w:r>
          </w:p>
        </w:tc>
        <w:tc>
          <w:tcPr>
            <w:tcW w:w="2977" w:type="dxa"/>
          </w:tcPr>
          <w:p w:rsidR="004955FE" w:rsidRPr="00B47632" w:rsidRDefault="004955FE" w:rsidP="0044237D">
            <w:pPr>
              <w:pStyle w:val="af1"/>
            </w:pPr>
            <w:r w:rsidRPr="00B47632">
              <w:rPr>
                <w:rStyle w:val="FontStyle51"/>
                <w:sz w:val="24"/>
                <w:szCs w:val="24"/>
              </w:rPr>
              <w:t>Сформировать и развивать на знаниях о реках основу эколог. мышления, осознание влияния обществ</w:t>
            </w:r>
            <w:r>
              <w:rPr>
                <w:rStyle w:val="FontStyle51"/>
                <w:sz w:val="24"/>
                <w:szCs w:val="24"/>
              </w:rPr>
              <w:t>.</w:t>
            </w:r>
            <w:r w:rsidRPr="00B47632">
              <w:rPr>
                <w:rStyle w:val="FontStyle51"/>
                <w:sz w:val="24"/>
                <w:szCs w:val="24"/>
              </w:rPr>
              <w:t xml:space="preserve"> нравственности и соц</w:t>
            </w:r>
            <w:proofErr w:type="gramStart"/>
            <w:r>
              <w:rPr>
                <w:rStyle w:val="FontStyle51"/>
                <w:sz w:val="24"/>
                <w:szCs w:val="24"/>
              </w:rPr>
              <w:t>.</w:t>
            </w:r>
            <w:r w:rsidRPr="00B47632">
              <w:rPr>
                <w:rStyle w:val="FontStyle51"/>
                <w:sz w:val="24"/>
                <w:szCs w:val="24"/>
              </w:rPr>
              <w:t>-</w:t>
            </w:r>
            <w:proofErr w:type="gramEnd"/>
            <w:r w:rsidRPr="00B47632">
              <w:rPr>
                <w:rStyle w:val="FontStyle51"/>
                <w:sz w:val="24"/>
                <w:szCs w:val="24"/>
              </w:rPr>
              <w:t xml:space="preserve">экономических процессов на состояние природной среды; приобретение опыта </w:t>
            </w:r>
            <w:proofErr w:type="spellStart"/>
            <w:r w:rsidRPr="00B47632">
              <w:rPr>
                <w:rStyle w:val="FontStyle51"/>
                <w:sz w:val="24"/>
                <w:szCs w:val="24"/>
              </w:rPr>
              <w:t>природоохр</w:t>
            </w:r>
            <w:proofErr w:type="spellEnd"/>
            <w:r w:rsidRPr="00B47632">
              <w:rPr>
                <w:rStyle w:val="FontStyle51"/>
                <w:sz w:val="24"/>
                <w:szCs w:val="24"/>
              </w:rPr>
              <w:t>. деятельности</w:t>
            </w:r>
          </w:p>
        </w:tc>
        <w:tc>
          <w:tcPr>
            <w:tcW w:w="2835" w:type="dxa"/>
          </w:tcPr>
          <w:p w:rsidR="004955FE" w:rsidRPr="00B47632" w:rsidRDefault="004955FE" w:rsidP="009F4616">
            <w:pPr>
              <w:pStyle w:val="af1"/>
            </w:pPr>
            <w:r w:rsidRPr="00B47632">
              <w:rPr>
                <w:rStyle w:val="FontStyle51"/>
                <w:sz w:val="24"/>
                <w:szCs w:val="24"/>
              </w:rPr>
              <w:t>Сформировать умение работать с предложенным планом, выделять существенное, работать с текстом и нетекстовыми компонентами для формирования понятий темы.</w:t>
            </w:r>
          </w:p>
        </w:tc>
        <w:tc>
          <w:tcPr>
            <w:tcW w:w="2835" w:type="dxa"/>
          </w:tcPr>
          <w:p w:rsidR="004955FE" w:rsidRPr="00B47632" w:rsidRDefault="004955FE" w:rsidP="009F4616">
            <w:pPr>
              <w:pStyle w:val="af1"/>
            </w:pPr>
            <w:proofErr w:type="gramStart"/>
            <w:r w:rsidRPr="00B47632">
              <w:t>Знать и объяснять значение понятий: «река», «исток», «устье», «пойма», «речная долина», «речная система», «левый и правый притоки», «пороги», «водопады».</w:t>
            </w:r>
            <w:proofErr w:type="gramEnd"/>
            <w:r w:rsidRPr="00B47632">
              <w:t xml:space="preserve"> Показывать их на карте рек.</w:t>
            </w:r>
          </w:p>
        </w:tc>
        <w:tc>
          <w:tcPr>
            <w:tcW w:w="1275" w:type="dxa"/>
          </w:tcPr>
          <w:p w:rsidR="004955FE" w:rsidRPr="00B47632" w:rsidRDefault="004955FE" w:rsidP="009F4616">
            <w:pPr>
              <w:pStyle w:val="af1"/>
            </w:pPr>
            <w:r>
              <w:t>П.23</w:t>
            </w:r>
          </w:p>
        </w:tc>
        <w:tc>
          <w:tcPr>
            <w:tcW w:w="709" w:type="dxa"/>
          </w:tcPr>
          <w:p w:rsidR="004955FE" w:rsidRPr="00B47632" w:rsidRDefault="00D5230F" w:rsidP="009F4616">
            <w:pPr>
              <w:pStyle w:val="af1"/>
            </w:pPr>
            <w:r>
              <w:t>3.04</w:t>
            </w:r>
          </w:p>
        </w:tc>
        <w:tc>
          <w:tcPr>
            <w:tcW w:w="1134" w:type="dxa"/>
          </w:tcPr>
          <w:p w:rsidR="004955FE" w:rsidRPr="00B47632" w:rsidRDefault="004955FE" w:rsidP="009F4616">
            <w:pPr>
              <w:pStyle w:val="af1"/>
            </w:pPr>
          </w:p>
        </w:tc>
        <w:tc>
          <w:tcPr>
            <w:tcW w:w="1276" w:type="dxa"/>
          </w:tcPr>
          <w:p w:rsidR="004955FE" w:rsidRPr="00B47632" w:rsidRDefault="004955FE" w:rsidP="009F4616">
            <w:pPr>
              <w:pStyle w:val="af1"/>
            </w:pPr>
          </w:p>
        </w:tc>
      </w:tr>
      <w:tr w:rsidR="004955FE" w:rsidRPr="00B47632" w:rsidTr="0012133E">
        <w:tc>
          <w:tcPr>
            <w:tcW w:w="534" w:type="dxa"/>
          </w:tcPr>
          <w:p w:rsidR="004955FE" w:rsidRPr="00B47632" w:rsidRDefault="004955FE" w:rsidP="003804BD">
            <w:pPr>
              <w:pStyle w:val="af1"/>
            </w:pPr>
            <w:r>
              <w:t>3</w:t>
            </w:r>
            <w:r w:rsidR="003804BD">
              <w:t>7</w:t>
            </w:r>
          </w:p>
        </w:tc>
        <w:tc>
          <w:tcPr>
            <w:tcW w:w="2160" w:type="dxa"/>
          </w:tcPr>
          <w:p w:rsidR="004955FE" w:rsidRPr="00B47632" w:rsidRDefault="004955FE" w:rsidP="003804BD">
            <w:pPr>
              <w:pStyle w:val="af1"/>
            </w:pPr>
            <w:r w:rsidRPr="00B47632">
              <w:rPr>
                <w:noProof/>
              </w:rPr>
              <w:t>1</w:t>
            </w:r>
            <w:r w:rsidR="003804BD">
              <w:rPr>
                <w:noProof/>
              </w:rPr>
              <w:t>1</w:t>
            </w:r>
            <w:r w:rsidRPr="00B47632">
              <w:rPr>
                <w:noProof/>
              </w:rPr>
              <w:t xml:space="preserve">.Обобщение знаний по теме </w:t>
            </w:r>
            <w:r w:rsidRPr="00B47632">
              <w:t>«Вода на Земле».</w:t>
            </w:r>
          </w:p>
        </w:tc>
        <w:tc>
          <w:tcPr>
            <w:tcW w:w="2977" w:type="dxa"/>
          </w:tcPr>
          <w:p w:rsidR="004955FE" w:rsidRPr="00B47632" w:rsidRDefault="004955FE" w:rsidP="009F4616">
            <w:pPr>
              <w:pStyle w:val="af1"/>
            </w:pPr>
            <w:r w:rsidRPr="00B47632">
              <w:rPr>
                <w:rStyle w:val="FontStyle51"/>
                <w:sz w:val="24"/>
                <w:szCs w:val="24"/>
              </w:rPr>
              <w:t>Закрепить глубокое осознание чувств и поведения на основе сознательного усвоения общечеловеческих знаний и ценностей.</w:t>
            </w:r>
          </w:p>
        </w:tc>
        <w:tc>
          <w:tcPr>
            <w:tcW w:w="2835" w:type="dxa"/>
          </w:tcPr>
          <w:p w:rsidR="004955FE" w:rsidRPr="00B47632" w:rsidRDefault="004955FE" w:rsidP="0044237D">
            <w:pPr>
              <w:pStyle w:val="af1"/>
            </w:pPr>
            <w:r w:rsidRPr="00B47632">
              <w:rPr>
                <w:rStyle w:val="FontStyle51"/>
                <w:sz w:val="24"/>
                <w:szCs w:val="24"/>
              </w:rPr>
              <w:t xml:space="preserve">Готовность и способность к </w:t>
            </w:r>
            <w:proofErr w:type="spellStart"/>
            <w:proofErr w:type="gramStart"/>
            <w:r w:rsidRPr="00B47632">
              <w:rPr>
                <w:rStyle w:val="FontStyle51"/>
                <w:sz w:val="24"/>
                <w:szCs w:val="24"/>
              </w:rPr>
              <w:t>самост</w:t>
            </w:r>
            <w:proofErr w:type="spellEnd"/>
            <w:r w:rsidRPr="00B47632">
              <w:rPr>
                <w:rStyle w:val="FontStyle51"/>
                <w:sz w:val="24"/>
                <w:szCs w:val="24"/>
              </w:rPr>
              <w:t>. и</w:t>
            </w:r>
            <w:proofErr w:type="gramEnd"/>
            <w:r w:rsidRPr="00B47632">
              <w:rPr>
                <w:rStyle w:val="FontStyle51"/>
                <w:sz w:val="24"/>
                <w:szCs w:val="24"/>
              </w:rPr>
              <w:t xml:space="preserve"> ответственной </w:t>
            </w:r>
            <w:proofErr w:type="spellStart"/>
            <w:r w:rsidRPr="00B47632">
              <w:rPr>
                <w:rStyle w:val="FontStyle51"/>
                <w:sz w:val="24"/>
                <w:szCs w:val="24"/>
              </w:rPr>
              <w:t>информац</w:t>
            </w:r>
            <w:proofErr w:type="spellEnd"/>
            <w:r>
              <w:rPr>
                <w:rStyle w:val="FontStyle51"/>
                <w:sz w:val="24"/>
                <w:szCs w:val="24"/>
              </w:rPr>
              <w:t>.</w:t>
            </w:r>
            <w:r w:rsidRPr="00B47632">
              <w:rPr>
                <w:rStyle w:val="FontStyle51"/>
                <w:sz w:val="24"/>
                <w:szCs w:val="24"/>
              </w:rPr>
              <w:t xml:space="preserve"> </w:t>
            </w:r>
            <w:proofErr w:type="spellStart"/>
            <w:r w:rsidRPr="00B47632">
              <w:rPr>
                <w:rStyle w:val="FontStyle51"/>
                <w:sz w:val="24"/>
                <w:szCs w:val="24"/>
              </w:rPr>
              <w:t>деят</w:t>
            </w:r>
            <w:r>
              <w:rPr>
                <w:rStyle w:val="FontStyle51"/>
                <w:sz w:val="24"/>
                <w:szCs w:val="24"/>
              </w:rPr>
              <w:t>-</w:t>
            </w:r>
            <w:r w:rsidRPr="00B47632">
              <w:rPr>
                <w:rStyle w:val="FontStyle51"/>
                <w:sz w:val="24"/>
                <w:szCs w:val="24"/>
              </w:rPr>
              <w:t>ти</w:t>
            </w:r>
            <w:proofErr w:type="spellEnd"/>
            <w:r w:rsidRPr="00B47632">
              <w:rPr>
                <w:rStyle w:val="FontStyle51"/>
                <w:sz w:val="24"/>
                <w:szCs w:val="24"/>
              </w:rPr>
              <w:t xml:space="preserve">, включая умение ориентироваться в решении </w:t>
            </w:r>
            <w:proofErr w:type="spellStart"/>
            <w:r w:rsidRPr="00B47632">
              <w:rPr>
                <w:rStyle w:val="FontStyle51"/>
                <w:sz w:val="24"/>
                <w:szCs w:val="24"/>
              </w:rPr>
              <w:t>разл</w:t>
            </w:r>
            <w:proofErr w:type="spellEnd"/>
            <w:r>
              <w:rPr>
                <w:rStyle w:val="FontStyle51"/>
                <w:sz w:val="24"/>
                <w:szCs w:val="24"/>
              </w:rPr>
              <w:t>.</w:t>
            </w:r>
            <w:r w:rsidRPr="00B47632">
              <w:rPr>
                <w:rStyle w:val="FontStyle51"/>
                <w:sz w:val="24"/>
                <w:szCs w:val="24"/>
              </w:rPr>
              <w:t xml:space="preserve"> учебных задач, критически оценивать свою работу и работу одноклассников.</w:t>
            </w:r>
          </w:p>
        </w:tc>
        <w:tc>
          <w:tcPr>
            <w:tcW w:w="2835" w:type="dxa"/>
          </w:tcPr>
          <w:p w:rsidR="004955FE" w:rsidRPr="00B47632" w:rsidRDefault="004955FE" w:rsidP="009F4616">
            <w:pPr>
              <w:pStyle w:val="af1"/>
            </w:pPr>
            <w:r w:rsidRPr="00B47632">
              <w:t>Уметь обобщать знания и умения по теме «Вода на Земле»</w:t>
            </w:r>
          </w:p>
        </w:tc>
        <w:tc>
          <w:tcPr>
            <w:tcW w:w="1275" w:type="dxa"/>
          </w:tcPr>
          <w:p w:rsidR="004955FE" w:rsidRPr="00B47632" w:rsidRDefault="004955FE" w:rsidP="009F4616">
            <w:pPr>
              <w:pStyle w:val="af1"/>
            </w:pPr>
          </w:p>
        </w:tc>
        <w:tc>
          <w:tcPr>
            <w:tcW w:w="709" w:type="dxa"/>
          </w:tcPr>
          <w:p w:rsidR="004955FE" w:rsidRPr="00B47632" w:rsidRDefault="00D5230F" w:rsidP="009F4616">
            <w:pPr>
              <w:pStyle w:val="af1"/>
            </w:pPr>
            <w:r>
              <w:t>3.04</w:t>
            </w:r>
          </w:p>
        </w:tc>
        <w:tc>
          <w:tcPr>
            <w:tcW w:w="1134" w:type="dxa"/>
          </w:tcPr>
          <w:p w:rsidR="004955FE" w:rsidRPr="00B47632" w:rsidRDefault="004955FE" w:rsidP="009F4616">
            <w:pPr>
              <w:pStyle w:val="af1"/>
            </w:pPr>
          </w:p>
        </w:tc>
        <w:tc>
          <w:tcPr>
            <w:tcW w:w="1276" w:type="dxa"/>
          </w:tcPr>
          <w:p w:rsidR="004955FE" w:rsidRPr="00B47632" w:rsidRDefault="004955FE" w:rsidP="009F4616">
            <w:pPr>
              <w:pStyle w:val="af1"/>
            </w:pPr>
          </w:p>
        </w:tc>
      </w:tr>
      <w:tr w:rsidR="004955FE" w:rsidRPr="00B47632" w:rsidTr="0012133E">
        <w:tc>
          <w:tcPr>
            <w:tcW w:w="534" w:type="dxa"/>
          </w:tcPr>
          <w:p w:rsidR="004955FE" w:rsidRPr="00B47632" w:rsidRDefault="004955FE" w:rsidP="003804BD">
            <w:pPr>
              <w:pStyle w:val="af1"/>
            </w:pPr>
            <w:r>
              <w:t>3</w:t>
            </w:r>
            <w:r w:rsidR="003804BD">
              <w:t>8</w:t>
            </w:r>
          </w:p>
        </w:tc>
        <w:tc>
          <w:tcPr>
            <w:tcW w:w="2160" w:type="dxa"/>
          </w:tcPr>
          <w:p w:rsidR="004955FE" w:rsidRPr="00B47632" w:rsidRDefault="004955FE" w:rsidP="003804BD">
            <w:pPr>
              <w:pStyle w:val="af1"/>
            </w:pPr>
            <w:r w:rsidRPr="00B47632">
              <w:rPr>
                <w:noProof/>
              </w:rPr>
              <w:t>1</w:t>
            </w:r>
            <w:r w:rsidR="003804BD">
              <w:rPr>
                <w:noProof/>
              </w:rPr>
              <w:t>2</w:t>
            </w:r>
            <w:r w:rsidRPr="00B47632">
              <w:rPr>
                <w:noProof/>
              </w:rPr>
              <w:t>.Воздушная одежда Земли.Состав и значение атмосферы.</w:t>
            </w:r>
          </w:p>
        </w:tc>
        <w:tc>
          <w:tcPr>
            <w:tcW w:w="2977" w:type="dxa"/>
          </w:tcPr>
          <w:p w:rsidR="004955FE" w:rsidRPr="00B47632" w:rsidRDefault="004955FE" w:rsidP="009F4616">
            <w:pPr>
              <w:pStyle w:val="af1"/>
            </w:pPr>
            <w:r w:rsidRPr="00B47632">
              <w:rPr>
                <w:rStyle w:val="FontStyle51"/>
                <w:sz w:val="24"/>
                <w:szCs w:val="24"/>
              </w:rPr>
              <w:t xml:space="preserve">Сформировать </w:t>
            </w:r>
            <w:r w:rsidRPr="00B47632">
              <w:t xml:space="preserve">осознание целостности природы, </w:t>
            </w:r>
            <w:r w:rsidRPr="00B47632">
              <w:rPr>
                <w:rStyle w:val="FontStyle51"/>
                <w:sz w:val="24"/>
                <w:szCs w:val="24"/>
              </w:rPr>
              <w:t>навыки продуктивного сотрудничества со сверстниками и взрослыми в образовательной, общественно полезной, учебно-исследовательской, учебно-инновационной и других видах деятельности;</w:t>
            </w:r>
          </w:p>
        </w:tc>
        <w:tc>
          <w:tcPr>
            <w:tcW w:w="2835" w:type="dxa"/>
          </w:tcPr>
          <w:p w:rsidR="004955FE" w:rsidRPr="00B47632" w:rsidRDefault="004955FE" w:rsidP="009F4616">
            <w:pPr>
              <w:pStyle w:val="af1"/>
            </w:pPr>
            <w:r w:rsidRPr="00B47632">
              <w:t>Умения вести самостоятельный поиск, отбор информации. Проводить опыт, доказывающий существование атмосферного давления.</w:t>
            </w:r>
          </w:p>
        </w:tc>
        <w:tc>
          <w:tcPr>
            <w:tcW w:w="2835" w:type="dxa"/>
          </w:tcPr>
          <w:p w:rsidR="004955FE" w:rsidRPr="00B47632" w:rsidRDefault="004955FE" w:rsidP="0044237D">
            <w:pPr>
              <w:pStyle w:val="af1"/>
            </w:pPr>
            <w:r w:rsidRPr="00B47632">
              <w:rPr>
                <w:rFonts w:eastAsia="SimSun"/>
              </w:rPr>
              <w:t>Знать</w:t>
            </w:r>
            <w:r w:rsidRPr="00B47632">
              <w:t xml:space="preserve"> </w:t>
            </w:r>
            <w:r w:rsidRPr="00B47632">
              <w:rPr>
                <w:rFonts w:eastAsia="SimSun"/>
              </w:rPr>
              <w:t>и</w:t>
            </w:r>
            <w:r w:rsidRPr="00B47632">
              <w:t xml:space="preserve"> </w:t>
            </w:r>
            <w:r w:rsidRPr="00B47632">
              <w:rPr>
                <w:rFonts w:eastAsia="SimSun"/>
              </w:rPr>
              <w:t>объяснять</w:t>
            </w:r>
            <w:r w:rsidRPr="00B47632">
              <w:t xml:space="preserve"> </w:t>
            </w:r>
            <w:r w:rsidRPr="00B47632">
              <w:rPr>
                <w:rFonts w:eastAsia="SimSun"/>
              </w:rPr>
              <w:t>существенные</w:t>
            </w:r>
            <w:r w:rsidRPr="00B47632">
              <w:t xml:space="preserve"> </w:t>
            </w:r>
            <w:r w:rsidRPr="00B47632">
              <w:rPr>
                <w:rFonts w:eastAsia="SimSun"/>
              </w:rPr>
              <w:t>признаки</w:t>
            </w:r>
            <w:r w:rsidRPr="00B47632">
              <w:t xml:space="preserve"> и значение </w:t>
            </w:r>
            <w:r w:rsidRPr="00B47632">
              <w:rPr>
                <w:rFonts w:eastAsia="SimSun"/>
              </w:rPr>
              <w:t>понятия</w:t>
            </w:r>
            <w:r w:rsidRPr="00B47632">
              <w:t>: «</w:t>
            </w:r>
            <w:r w:rsidRPr="00B47632">
              <w:rPr>
                <w:rFonts w:eastAsia="SimSun"/>
              </w:rPr>
              <w:t>атмосфера</w:t>
            </w:r>
            <w:r w:rsidRPr="00B47632">
              <w:t>», «</w:t>
            </w:r>
            <w:proofErr w:type="spellStart"/>
            <w:proofErr w:type="gramStart"/>
            <w:r w:rsidRPr="00B47632">
              <w:t>тропо</w:t>
            </w:r>
            <w:proofErr w:type="spellEnd"/>
            <w:r w:rsidRPr="00B47632">
              <w:t>-сфера</w:t>
            </w:r>
            <w:proofErr w:type="gramEnd"/>
            <w:r w:rsidRPr="00B47632">
              <w:t xml:space="preserve">», «стратосфера», «мезосфера», «ионосфера», верхние слои, </w:t>
            </w:r>
            <w:r w:rsidRPr="00B47632">
              <w:rPr>
                <w:rFonts w:eastAsia="SimSun"/>
              </w:rPr>
              <w:t>использовать</w:t>
            </w:r>
            <w:r w:rsidRPr="00B47632">
              <w:t xml:space="preserve"> </w:t>
            </w:r>
            <w:r w:rsidRPr="00B47632">
              <w:rPr>
                <w:rFonts w:eastAsia="SimSun"/>
              </w:rPr>
              <w:t>понятия для</w:t>
            </w:r>
            <w:r w:rsidRPr="00B47632">
              <w:t xml:space="preserve"> </w:t>
            </w:r>
            <w:r w:rsidRPr="00B47632">
              <w:rPr>
                <w:rFonts w:eastAsia="SimSun"/>
              </w:rPr>
              <w:t>решения</w:t>
            </w:r>
            <w:r w:rsidRPr="00B47632">
              <w:t xml:space="preserve"> </w:t>
            </w:r>
            <w:r w:rsidRPr="00B47632">
              <w:rPr>
                <w:rFonts w:eastAsia="SimSun"/>
              </w:rPr>
              <w:t>учебных</w:t>
            </w:r>
            <w:r w:rsidRPr="00B47632">
              <w:t xml:space="preserve"> </w:t>
            </w:r>
            <w:r w:rsidRPr="00B47632">
              <w:rPr>
                <w:rFonts w:eastAsia="SimSun"/>
              </w:rPr>
              <w:t>задач</w:t>
            </w:r>
            <w:r w:rsidRPr="00B47632">
              <w:t xml:space="preserve"> </w:t>
            </w:r>
            <w:r w:rsidRPr="00B47632">
              <w:rPr>
                <w:rFonts w:eastAsia="SimSun"/>
              </w:rPr>
              <w:t>по</w:t>
            </w:r>
            <w:r w:rsidRPr="00B47632">
              <w:t xml:space="preserve"> </w:t>
            </w:r>
            <w:proofErr w:type="spellStart"/>
            <w:r w:rsidRPr="00B47632">
              <w:rPr>
                <w:rFonts w:eastAsia="SimSun"/>
              </w:rPr>
              <w:t>опр</w:t>
            </w:r>
            <w:proofErr w:type="spellEnd"/>
            <w:r>
              <w:rPr>
                <w:rFonts w:eastAsia="SimSun"/>
              </w:rPr>
              <w:t>-</w:t>
            </w:r>
            <w:r w:rsidRPr="00B47632">
              <w:rPr>
                <w:rFonts w:eastAsia="SimSun"/>
              </w:rPr>
              <w:t>ю</w:t>
            </w:r>
            <w:r w:rsidRPr="00B47632">
              <w:t xml:space="preserve"> </w:t>
            </w:r>
            <w:r w:rsidRPr="00B47632">
              <w:rPr>
                <w:rFonts w:eastAsia="SimSun"/>
              </w:rPr>
              <w:t>атм.</w:t>
            </w:r>
            <w:r w:rsidRPr="00B47632">
              <w:t xml:space="preserve"> </w:t>
            </w:r>
            <w:r w:rsidRPr="00B47632">
              <w:rPr>
                <w:rFonts w:eastAsia="SimSun"/>
              </w:rPr>
              <w:t>давления</w:t>
            </w:r>
            <w:r w:rsidRPr="00B47632">
              <w:t xml:space="preserve">, </w:t>
            </w:r>
            <w:r w:rsidRPr="00B47632">
              <w:rPr>
                <w:rFonts w:eastAsia="SimSun"/>
              </w:rPr>
              <w:t>созданию</w:t>
            </w:r>
            <w:r w:rsidRPr="00B47632">
              <w:t xml:space="preserve"> и работе с </w:t>
            </w:r>
            <w:proofErr w:type="spellStart"/>
            <w:r w:rsidRPr="00B47632">
              <w:rPr>
                <w:rFonts w:eastAsia="SimSun"/>
              </w:rPr>
              <w:t>метео</w:t>
            </w:r>
            <w:proofErr w:type="spellEnd"/>
            <w:r w:rsidRPr="00B47632">
              <w:rPr>
                <w:rFonts w:eastAsia="SimSun"/>
              </w:rPr>
              <w:t>-измерителями.</w:t>
            </w:r>
          </w:p>
        </w:tc>
        <w:tc>
          <w:tcPr>
            <w:tcW w:w="1275" w:type="dxa"/>
          </w:tcPr>
          <w:p w:rsidR="004955FE" w:rsidRPr="00B47632" w:rsidRDefault="004955FE" w:rsidP="009F4616">
            <w:pPr>
              <w:pStyle w:val="af1"/>
            </w:pPr>
            <w:r>
              <w:t>П.24</w:t>
            </w:r>
          </w:p>
        </w:tc>
        <w:tc>
          <w:tcPr>
            <w:tcW w:w="709" w:type="dxa"/>
          </w:tcPr>
          <w:p w:rsidR="004955FE" w:rsidRPr="00B47632" w:rsidRDefault="00D5230F" w:rsidP="009F4616">
            <w:pPr>
              <w:pStyle w:val="af1"/>
            </w:pPr>
            <w:r>
              <w:t>10.04</w:t>
            </w:r>
          </w:p>
        </w:tc>
        <w:tc>
          <w:tcPr>
            <w:tcW w:w="1134" w:type="dxa"/>
          </w:tcPr>
          <w:p w:rsidR="004955FE" w:rsidRPr="00B47632" w:rsidRDefault="004955FE" w:rsidP="009F4616">
            <w:pPr>
              <w:pStyle w:val="af1"/>
            </w:pPr>
          </w:p>
        </w:tc>
        <w:tc>
          <w:tcPr>
            <w:tcW w:w="1276" w:type="dxa"/>
          </w:tcPr>
          <w:p w:rsidR="004955FE" w:rsidRPr="00B47632" w:rsidRDefault="004955FE" w:rsidP="009F4616">
            <w:pPr>
              <w:pStyle w:val="af1"/>
            </w:pPr>
          </w:p>
        </w:tc>
      </w:tr>
      <w:tr w:rsidR="004955FE" w:rsidRPr="00B47632" w:rsidTr="0012133E">
        <w:tc>
          <w:tcPr>
            <w:tcW w:w="534" w:type="dxa"/>
          </w:tcPr>
          <w:p w:rsidR="004955FE" w:rsidRPr="00B47632" w:rsidRDefault="004955FE" w:rsidP="003804BD">
            <w:pPr>
              <w:pStyle w:val="af1"/>
            </w:pPr>
            <w:r>
              <w:t>3</w:t>
            </w:r>
            <w:r w:rsidR="003804BD">
              <w:t>9</w:t>
            </w:r>
          </w:p>
        </w:tc>
        <w:tc>
          <w:tcPr>
            <w:tcW w:w="2160" w:type="dxa"/>
          </w:tcPr>
          <w:p w:rsidR="004955FE" w:rsidRPr="00B47632" w:rsidRDefault="004955FE" w:rsidP="003804BD">
            <w:pPr>
              <w:pStyle w:val="af1"/>
            </w:pPr>
            <w:r w:rsidRPr="00B47632">
              <w:rPr>
                <w:noProof/>
              </w:rPr>
              <w:t>1</w:t>
            </w:r>
            <w:r w:rsidR="003804BD">
              <w:rPr>
                <w:noProof/>
              </w:rPr>
              <w:t>3</w:t>
            </w:r>
            <w:r w:rsidRPr="00B47632">
              <w:rPr>
                <w:noProof/>
              </w:rPr>
              <w:t>.Движение воздуха. Ветер (бризы, муссоны)</w:t>
            </w:r>
          </w:p>
        </w:tc>
        <w:tc>
          <w:tcPr>
            <w:tcW w:w="2977" w:type="dxa"/>
          </w:tcPr>
          <w:p w:rsidR="004955FE" w:rsidRPr="00B47632" w:rsidRDefault="004955FE" w:rsidP="0044237D">
            <w:pPr>
              <w:pStyle w:val="af1"/>
            </w:pPr>
            <w:r w:rsidRPr="00B47632">
              <w:rPr>
                <w:rStyle w:val="FontStyle51"/>
                <w:sz w:val="24"/>
                <w:szCs w:val="24"/>
              </w:rPr>
              <w:t xml:space="preserve">Сформировать готовность и способность к образованию и </w:t>
            </w:r>
            <w:r w:rsidRPr="00B47632">
              <w:rPr>
                <w:rStyle w:val="FontStyle51"/>
                <w:sz w:val="24"/>
                <w:szCs w:val="24"/>
              </w:rPr>
              <w:lastRenderedPageBreak/>
              <w:t xml:space="preserve">самообразованию, сознательное отношение к непрерывному образованию как условию успешной </w:t>
            </w:r>
            <w:proofErr w:type="spellStart"/>
            <w:r w:rsidRPr="00B47632">
              <w:rPr>
                <w:rStyle w:val="FontStyle51"/>
                <w:sz w:val="24"/>
                <w:szCs w:val="24"/>
              </w:rPr>
              <w:t>професс</w:t>
            </w:r>
            <w:proofErr w:type="spellEnd"/>
            <w:r>
              <w:rPr>
                <w:rStyle w:val="FontStyle51"/>
                <w:sz w:val="24"/>
                <w:szCs w:val="24"/>
              </w:rPr>
              <w:t>.</w:t>
            </w:r>
            <w:r w:rsidRPr="00B47632">
              <w:rPr>
                <w:rStyle w:val="FontStyle51"/>
                <w:sz w:val="24"/>
                <w:szCs w:val="24"/>
              </w:rPr>
              <w:t xml:space="preserve"> и обществ</w:t>
            </w:r>
            <w:proofErr w:type="gramStart"/>
            <w:r>
              <w:rPr>
                <w:rStyle w:val="FontStyle51"/>
                <w:sz w:val="24"/>
                <w:szCs w:val="24"/>
              </w:rPr>
              <w:t>.</w:t>
            </w:r>
            <w:proofErr w:type="gramEnd"/>
            <w:r w:rsidRPr="00B47632">
              <w:rPr>
                <w:rStyle w:val="FontStyle51"/>
                <w:sz w:val="24"/>
                <w:szCs w:val="24"/>
              </w:rPr>
              <w:t xml:space="preserve"> </w:t>
            </w:r>
            <w:proofErr w:type="gramStart"/>
            <w:r w:rsidRPr="00B47632">
              <w:rPr>
                <w:rStyle w:val="FontStyle51"/>
                <w:sz w:val="24"/>
                <w:szCs w:val="24"/>
              </w:rPr>
              <w:t>д</w:t>
            </w:r>
            <w:proofErr w:type="gramEnd"/>
            <w:r w:rsidRPr="00B47632">
              <w:rPr>
                <w:rStyle w:val="FontStyle51"/>
                <w:sz w:val="24"/>
                <w:szCs w:val="24"/>
              </w:rPr>
              <w:t>еятельности;</w:t>
            </w:r>
          </w:p>
        </w:tc>
        <w:tc>
          <w:tcPr>
            <w:tcW w:w="2835" w:type="dxa"/>
          </w:tcPr>
          <w:p w:rsidR="004955FE" w:rsidRPr="00B47632" w:rsidRDefault="004955FE" w:rsidP="009F4616">
            <w:pPr>
              <w:pStyle w:val="af1"/>
            </w:pPr>
            <w:r w:rsidRPr="00B47632">
              <w:lastRenderedPageBreak/>
              <w:t xml:space="preserve">Уметь выделять главное, существенные признаки геогр. объектов и </w:t>
            </w:r>
            <w:r w:rsidRPr="00B47632">
              <w:lastRenderedPageBreak/>
              <w:t>явлений, высказывать суждения, подтверждаемые фактами, работать с текстом и нетекстовыми материалами (схемам, рисунками, таблицами)</w:t>
            </w:r>
          </w:p>
        </w:tc>
        <w:tc>
          <w:tcPr>
            <w:tcW w:w="2835" w:type="dxa"/>
          </w:tcPr>
          <w:p w:rsidR="004955FE" w:rsidRPr="00B47632" w:rsidRDefault="004955FE" w:rsidP="009F4616">
            <w:pPr>
              <w:pStyle w:val="af1"/>
            </w:pPr>
            <w:r w:rsidRPr="00B47632">
              <w:lastRenderedPageBreak/>
              <w:t xml:space="preserve">Знать значение и объяснять особенности образования понятий </w:t>
            </w:r>
            <w:r w:rsidRPr="00B47632">
              <w:lastRenderedPageBreak/>
              <w:t>«ветер», «бриз», «муссон», «анемометр». Представлять и уметь себя вести во время опасных явлений, связанных с движением атмосферы.</w:t>
            </w:r>
          </w:p>
        </w:tc>
        <w:tc>
          <w:tcPr>
            <w:tcW w:w="1275" w:type="dxa"/>
          </w:tcPr>
          <w:p w:rsidR="004955FE" w:rsidRPr="00B47632" w:rsidRDefault="004955FE" w:rsidP="009F4616">
            <w:pPr>
              <w:pStyle w:val="af1"/>
            </w:pPr>
            <w:r>
              <w:lastRenderedPageBreak/>
              <w:t>П.24</w:t>
            </w:r>
          </w:p>
        </w:tc>
        <w:tc>
          <w:tcPr>
            <w:tcW w:w="709" w:type="dxa"/>
          </w:tcPr>
          <w:p w:rsidR="004955FE" w:rsidRPr="00B47632" w:rsidRDefault="00D5230F" w:rsidP="009F4616">
            <w:pPr>
              <w:pStyle w:val="af1"/>
            </w:pPr>
            <w:r>
              <w:t>10.04</w:t>
            </w:r>
          </w:p>
        </w:tc>
        <w:tc>
          <w:tcPr>
            <w:tcW w:w="1134" w:type="dxa"/>
          </w:tcPr>
          <w:p w:rsidR="004955FE" w:rsidRPr="00B47632" w:rsidRDefault="004955FE" w:rsidP="009F4616">
            <w:pPr>
              <w:pStyle w:val="af1"/>
            </w:pPr>
          </w:p>
        </w:tc>
        <w:tc>
          <w:tcPr>
            <w:tcW w:w="1276" w:type="dxa"/>
          </w:tcPr>
          <w:p w:rsidR="004955FE" w:rsidRPr="00B47632" w:rsidRDefault="004955FE" w:rsidP="009F4616">
            <w:pPr>
              <w:pStyle w:val="af1"/>
            </w:pPr>
          </w:p>
        </w:tc>
      </w:tr>
      <w:tr w:rsidR="004955FE" w:rsidRPr="00B47632" w:rsidTr="0012133E">
        <w:trPr>
          <w:trHeight w:val="3260"/>
        </w:trPr>
        <w:tc>
          <w:tcPr>
            <w:tcW w:w="534" w:type="dxa"/>
          </w:tcPr>
          <w:p w:rsidR="004955FE" w:rsidRPr="00B47632" w:rsidRDefault="003804BD" w:rsidP="009F4616">
            <w:pPr>
              <w:pStyle w:val="af1"/>
            </w:pPr>
            <w:r>
              <w:lastRenderedPageBreak/>
              <w:t>40</w:t>
            </w:r>
          </w:p>
        </w:tc>
        <w:tc>
          <w:tcPr>
            <w:tcW w:w="2160" w:type="dxa"/>
          </w:tcPr>
          <w:p w:rsidR="004955FE" w:rsidRPr="00B47632" w:rsidRDefault="004955FE" w:rsidP="003804BD">
            <w:pPr>
              <w:pStyle w:val="af1"/>
            </w:pPr>
            <w:r w:rsidRPr="00B47632">
              <w:rPr>
                <w:noProof/>
              </w:rPr>
              <w:t>1</w:t>
            </w:r>
            <w:r w:rsidR="003804BD">
              <w:rPr>
                <w:noProof/>
              </w:rPr>
              <w:t>4</w:t>
            </w:r>
            <w:r w:rsidRPr="00B47632">
              <w:rPr>
                <w:noProof/>
              </w:rPr>
              <w:t>.Облака. Явления в атмосфере.Беспо-койная атмосфера.</w:t>
            </w:r>
          </w:p>
        </w:tc>
        <w:tc>
          <w:tcPr>
            <w:tcW w:w="2977" w:type="dxa"/>
          </w:tcPr>
          <w:p w:rsidR="004955FE" w:rsidRPr="00B47632" w:rsidRDefault="004955FE" w:rsidP="009F4616">
            <w:pPr>
              <w:pStyle w:val="af1"/>
            </w:pPr>
            <w:r w:rsidRPr="00B47632">
              <w:rPr>
                <w:rStyle w:val="FontStyle51"/>
                <w:sz w:val="24"/>
                <w:szCs w:val="24"/>
              </w:rPr>
              <w:t>Сформировать мировоззрения, соответствующего современному уровню развития науки и общественной практики, основы экологической культуры на примере изменения атмосферы,</w:t>
            </w:r>
            <w:r w:rsidRPr="00B47632">
              <w:t xml:space="preserve"> необходимость охраны атмосферного воздуха</w:t>
            </w:r>
          </w:p>
        </w:tc>
        <w:tc>
          <w:tcPr>
            <w:tcW w:w="2835" w:type="dxa"/>
          </w:tcPr>
          <w:p w:rsidR="004955FE" w:rsidRPr="00B47632" w:rsidRDefault="004955FE" w:rsidP="0044237D">
            <w:pPr>
              <w:pStyle w:val="af1"/>
            </w:pPr>
            <w:r w:rsidRPr="00B47632">
              <w:rPr>
                <w:rStyle w:val="FontStyle51"/>
                <w:sz w:val="24"/>
                <w:szCs w:val="24"/>
              </w:rPr>
              <w:t>Владение навыками познавательной и учебно-</w:t>
            </w:r>
            <w:proofErr w:type="spellStart"/>
            <w:r w:rsidRPr="00B47632">
              <w:rPr>
                <w:rStyle w:val="FontStyle51"/>
                <w:sz w:val="24"/>
                <w:szCs w:val="24"/>
              </w:rPr>
              <w:t>исслед</w:t>
            </w:r>
            <w:proofErr w:type="spellEnd"/>
            <w:r w:rsidRPr="00B47632">
              <w:rPr>
                <w:rStyle w:val="FontStyle51"/>
                <w:sz w:val="24"/>
                <w:szCs w:val="24"/>
              </w:rPr>
              <w:t xml:space="preserve">. деятельности, навыками решения учебных задач; способность и готовность к </w:t>
            </w:r>
            <w:proofErr w:type="spellStart"/>
            <w:r w:rsidRPr="00B47632">
              <w:rPr>
                <w:rStyle w:val="FontStyle51"/>
                <w:sz w:val="24"/>
                <w:szCs w:val="24"/>
              </w:rPr>
              <w:t>самост</w:t>
            </w:r>
            <w:proofErr w:type="spellEnd"/>
            <w:r w:rsidRPr="00B47632">
              <w:rPr>
                <w:rStyle w:val="FontStyle51"/>
                <w:sz w:val="24"/>
                <w:szCs w:val="24"/>
              </w:rPr>
              <w:t xml:space="preserve">. поиску методов решения </w:t>
            </w:r>
            <w:proofErr w:type="spellStart"/>
            <w:r w:rsidRPr="00B47632">
              <w:rPr>
                <w:rStyle w:val="FontStyle51"/>
                <w:sz w:val="24"/>
                <w:szCs w:val="24"/>
              </w:rPr>
              <w:t>практ</w:t>
            </w:r>
            <w:proofErr w:type="spellEnd"/>
            <w:r w:rsidRPr="00B47632">
              <w:rPr>
                <w:rStyle w:val="FontStyle51"/>
                <w:sz w:val="24"/>
                <w:szCs w:val="24"/>
              </w:rPr>
              <w:t xml:space="preserve">. задач, применению различных методов познания для изучения </w:t>
            </w:r>
            <w:proofErr w:type="spellStart"/>
            <w:r w:rsidRPr="00B47632">
              <w:rPr>
                <w:rStyle w:val="FontStyle51"/>
                <w:sz w:val="24"/>
                <w:szCs w:val="24"/>
              </w:rPr>
              <w:t>разл</w:t>
            </w:r>
            <w:proofErr w:type="spellEnd"/>
            <w:r>
              <w:rPr>
                <w:rStyle w:val="FontStyle51"/>
                <w:sz w:val="24"/>
                <w:szCs w:val="24"/>
              </w:rPr>
              <w:t>.</w:t>
            </w:r>
            <w:r w:rsidRPr="00B47632">
              <w:rPr>
                <w:rStyle w:val="FontStyle51"/>
                <w:sz w:val="24"/>
                <w:szCs w:val="24"/>
              </w:rPr>
              <w:t xml:space="preserve"> сторон </w:t>
            </w:r>
            <w:proofErr w:type="spellStart"/>
            <w:r w:rsidRPr="00B47632">
              <w:rPr>
                <w:rStyle w:val="FontStyle51"/>
                <w:sz w:val="24"/>
                <w:szCs w:val="24"/>
              </w:rPr>
              <w:t>окруж</w:t>
            </w:r>
            <w:proofErr w:type="spellEnd"/>
            <w:r>
              <w:rPr>
                <w:rStyle w:val="FontStyle51"/>
                <w:sz w:val="24"/>
                <w:szCs w:val="24"/>
              </w:rPr>
              <w:t>.</w:t>
            </w:r>
            <w:r w:rsidRPr="00B47632">
              <w:rPr>
                <w:rStyle w:val="FontStyle51"/>
                <w:sz w:val="24"/>
                <w:szCs w:val="24"/>
              </w:rPr>
              <w:t xml:space="preserve"> </w:t>
            </w:r>
            <w:proofErr w:type="spellStart"/>
            <w:r w:rsidRPr="00B47632">
              <w:rPr>
                <w:rStyle w:val="FontStyle51"/>
                <w:sz w:val="24"/>
                <w:szCs w:val="24"/>
              </w:rPr>
              <w:t>действит</w:t>
            </w:r>
            <w:r>
              <w:rPr>
                <w:rStyle w:val="FontStyle51"/>
                <w:sz w:val="24"/>
                <w:szCs w:val="24"/>
              </w:rPr>
              <w:t>-</w:t>
            </w:r>
            <w:r w:rsidRPr="00B47632">
              <w:rPr>
                <w:rStyle w:val="FontStyle51"/>
                <w:sz w:val="24"/>
                <w:szCs w:val="24"/>
              </w:rPr>
              <w:t>ти</w:t>
            </w:r>
            <w:proofErr w:type="spellEnd"/>
            <w:r w:rsidRPr="00B47632">
              <w:rPr>
                <w:rStyle w:val="FontStyle51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4955FE" w:rsidRPr="00B47632" w:rsidRDefault="004955FE" w:rsidP="00B52A1A">
            <w:pPr>
              <w:pStyle w:val="af1"/>
            </w:pPr>
            <w:r w:rsidRPr="00B47632">
              <w:t>Объяснять значение понятий и их особенности: «облака», «осадки», «гигрометр». Представлять и уметь себя вести во время опасных явлений, связанных с явлениями в атмосфере. Уметь работать графическими методами обобщения геогр. информации.</w:t>
            </w:r>
          </w:p>
        </w:tc>
        <w:tc>
          <w:tcPr>
            <w:tcW w:w="1275" w:type="dxa"/>
          </w:tcPr>
          <w:p w:rsidR="004955FE" w:rsidRPr="00B47632" w:rsidRDefault="004955FE" w:rsidP="009F4616">
            <w:pPr>
              <w:pStyle w:val="af1"/>
            </w:pPr>
            <w:r>
              <w:t>П.24</w:t>
            </w:r>
          </w:p>
        </w:tc>
        <w:tc>
          <w:tcPr>
            <w:tcW w:w="709" w:type="dxa"/>
          </w:tcPr>
          <w:p w:rsidR="004955FE" w:rsidRPr="00B47632" w:rsidRDefault="00D5230F" w:rsidP="009F4616">
            <w:pPr>
              <w:pStyle w:val="af1"/>
            </w:pPr>
            <w:r>
              <w:t>10.04</w:t>
            </w:r>
          </w:p>
        </w:tc>
        <w:tc>
          <w:tcPr>
            <w:tcW w:w="1134" w:type="dxa"/>
          </w:tcPr>
          <w:p w:rsidR="004955FE" w:rsidRPr="00B47632" w:rsidRDefault="004955FE" w:rsidP="009F4616">
            <w:pPr>
              <w:pStyle w:val="af1"/>
            </w:pPr>
          </w:p>
        </w:tc>
        <w:tc>
          <w:tcPr>
            <w:tcW w:w="1276" w:type="dxa"/>
          </w:tcPr>
          <w:p w:rsidR="004955FE" w:rsidRPr="00B47632" w:rsidRDefault="004955FE" w:rsidP="009F4616">
            <w:pPr>
              <w:pStyle w:val="af1"/>
            </w:pPr>
          </w:p>
        </w:tc>
      </w:tr>
      <w:tr w:rsidR="004955FE" w:rsidRPr="00B47632" w:rsidTr="0012133E">
        <w:tc>
          <w:tcPr>
            <w:tcW w:w="534" w:type="dxa"/>
          </w:tcPr>
          <w:p w:rsidR="004955FE" w:rsidRPr="00B47632" w:rsidRDefault="003804BD" w:rsidP="009F4616">
            <w:pPr>
              <w:pStyle w:val="af1"/>
            </w:pPr>
            <w:r>
              <w:t>41</w:t>
            </w:r>
          </w:p>
        </w:tc>
        <w:tc>
          <w:tcPr>
            <w:tcW w:w="2160" w:type="dxa"/>
          </w:tcPr>
          <w:p w:rsidR="004955FE" w:rsidRPr="00B47632" w:rsidRDefault="004955FE" w:rsidP="003804BD">
            <w:pPr>
              <w:pStyle w:val="af1"/>
            </w:pPr>
            <w:r w:rsidRPr="00B47632">
              <w:rPr>
                <w:noProof/>
              </w:rPr>
              <w:t>1</w:t>
            </w:r>
            <w:r w:rsidR="003804BD">
              <w:rPr>
                <w:noProof/>
              </w:rPr>
              <w:t>5</w:t>
            </w:r>
            <w:r w:rsidRPr="00B47632">
              <w:rPr>
                <w:noProof/>
              </w:rPr>
              <w:t>.Погода. Климат</w:t>
            </w:r>
          </w:p>
        </w:tc>
        <w:tc>
          <w:tcPr>
            <w:tcW w:w="2977" w:type="dxa"/>
          </w:tcPr>
          <w:p w:rsidR="004955FE" w:rsidRPr="00B47632" w:rsidRDefault="004955FE" w:rsidP="009F4616">
            <w:pPr>
              <w:pStyle w:val="af1"/>
            </w:pPr>
            <w:r w:rsidRPr="00B47632">
              <w:rPr>
                <w:rStyle w:val="FontStyle51"/>
                <w:sz w:val="24"/>
                <w:szCs w:val="24"/>
              </w:rPr>
              <w:t xml:space="preserve">Уметь делать осознанный выбор будущей профессии на основе понимания её научного содержания и возможностей реализации собственных знаний, жизненных планов и интересов; </w:t>
            </w:r>
          </w:p>
        </w:tc>
        <w:tc>
          <w:tcPr>
            <w:tcW w:w="2835" w:type="dxa"/>
          </w:tcPr>
          <w:p w:rsidR="004955FE" w:rsidRPr="00B47632" w:rsidRDefault="004955FE" w:rsidP="0044237D">
            <w:pPr>
              <w:pStyle w:val="af1"/>
            </w:pPr>
            <w:r w:rsidRPr="00B47632">
              <w:rPr>
                <w:rStyle w:val="FontStyle51"/>
                <w:sz w:val="24"/>
                <w:szCs w:val="24"/>
              </w:rPr>
              <w:t xml:space="preserve">Развивать готовность и способность к самостоятельной и ответственной информационной деятельности, включая умение ориентироваться в </w:t>
            </w:r>
            <w:proofErr w:type="spellStart"/>
            <w:r w:rsidRPr="00B47632">
              <w:rPr>
                <w:rStyle w:val="FontStyle51"/>
                <w:sz w:val="24"/>
                <w:szCs w:val="24"/>
              </w:rPr>
              <w:t>разл</w:t>
            </w:r>
            <w:proofErr w:type="spellEnd"/>
            <w:r>
              <w:rPr>
                <w:rStyle w:val="FontStyle51"/>
                <w:sz w:val="24"/>
                <w:szCs w:val="24"/>
              </w:rPr>
              <w:t>.</w:t>
            </w:r>
            <w:r w:rsidRPr="00B47632">
              <w:rPr>
                <w:rStyle w:val="FontStyle51"/>
                <w:sz w:val="24"/>
                <w:szCs w:val="24"/>
              </w:rPr>
              <w:t xml:space="preserve"> источниках информации, критически оценивать и интерпретировать информацию, получаемую из различных источников; участвовать </w:t>
            </w:r>
            <w:proofErr w:type="gramStart"/>
            <w:r w:rsidRPr="00B47632">
              <w:rPr>
                <w:rStyle w:val="FontStyle51"/>
                <w:sz w:val="24"/>
                <w:szCs w:val="24"/>
              </w:rPr>
              <w:t>в</w:t>
            </w:r>
            <w:proofErr w:type="gramEnd"/>
            <w:r w:rsidRPr="00B47632">
              <w:rPr>
                <w:rStyle w:val="FontStyle51"/>
                <w:sz w:val="24"/>
                <w:szCs w:val="24"/>
              </w:rPr>
              <w:t xml:space="preserve"> совместной </w:t>
            </w:r>
            <w:proofErr w:type="spellStart"/>
            <w:r w:rsidRPr="00B47632">
              <w:rPr>
                <w:rStyle w:val="FontStyle51"/>
                <w:sz w:val="24"/>
                <w:szCs w:val="24"/>
              </w:rPr>
              <w:t>деят</w:t>
            </w:r>
            <w:r>
              <w:rPr>
                <w:rStyle w:val="FontStyle51"/>
                <w:sz w:val="24"/>
                <w:szCs w:val="24"/>
              </w:rPr>
              <w:t>-</w:t>
            </w:r>
            <w:r w:rsidRPr="00B47632">
              <w:rPr>
                <w:rStyle w:val="FontStyle51"/>
                <w:sz w:val="24"/>
                <w:szCs w:val="24"/>
              </w:rPr>
              <w:t>ти</w:t>
            </w:r>
            <w:proofErr w:type="spellEnd"/>
            <w:r w:rsidRPr="00B47632">
              <w:rPr>
                <w:rStyle w:val="FontStyle51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4955FE" w:rsidRPr="00B47632" w:rsidRDefault="004955FE" w:rsidP="009F4616">
            <w:pPr>
              <w:pStyle w:val="af1"/>
            </w:pPr>
            <w:r w:rsidRPr="00B47632">
              <w:t>Объяснять значение понятий «погода», «климат». Высказывать мнение об утверждении «Тропосфер</w:t>
            </w:r>
            <w:proofErr w:type="gramStart"/>
            <w:r w:rsidRPr="00B47632">
              <w:t>а-</w:t>
            </w:r>
            <w:proofErr w:type="gramEnd"/>
            <w:r w:rsidRPr="00B47632">
              <w:t xml:space="preserve"> кухня погоды». </w:t>
            </w:r>
            <w:r w:rsidRPr="00B47632">
              <w:rPr>
                <w:rFonts w:eastAsia="SimSun"/>
              </w:rPr>
              <w:t>Составлять</w:t>
            </w:r>
            <w:r w:rsidRPr="00B47632">
              <w:t xml:space="preserve"> </w:t>
            </w:r>
            <w:r w:rsidRPr="00B47632">
              <w:rPr>
                <w:rFonts w:eastAsia="SimSun"/>
              </w:rPr>
              <w:t>описание</w:t>
            </w:r>
            <w:r w:rsidRPr="00B47632">
              <w:rPr>
                <w:i/>
              </w:rPr>
              <w:t xml:space="preserve"> </w:t>
            </w:r>
            <w:r w:rsidRPr="00B47632">
              <w:rPr>
                <w:rFonts w:eastAsia="SimSun"/>
              </w:rPr>
              <w:t>результатов</w:t>
            </w:r>
            <w:r w:rsidRPr="00B47632">
              <w:t xml:space="preserve"> </w:t>
            </w:r>
            <w:r w:rsidRPr="00B47632">
              <w:rPr>
                <w:rFonts w:eastAsia="SimSun"/>
              </w:rPr>
              <w:t>наблюдений</w:t>
            </w:r>
            <w:r w:rsidRPr="00B47632">
              <w:t xml:space="preserve"> </w:t>
            </w:r>
            <w:r w:rsidRPr="00B47632">
              <w:rPr>
                <w:rFonts w:eastAsia="SimSun"/>
              </w:rPr>
              <w:t>фактической</w:t>
            </w:r>
            <w:r w:rsidRPr="00B47632">
              <w:t xml:space="preserve"> </w:t>
            </w:r>
            <w:r w:rsidRPr="00B47632">
              <w:rPr>
                <w:rFonts w:eastAsia="SimSun"/>
              </w:rPr>
              <w:t>погоды</w:t>
            </w:r>
            <w:r w:rsidRPr="00B47632">
              <w:t xml:space="preserve"> </w:t>
            </w:r>
            <w:r w:rsidRPr="00B47632">
              <w:rPr>
                <w:rFonts w:eastAsia="SimSun"/>
              </w:rPr>
              <w:t>и</w:t>
            </w:r>
            <w:r w:rsidRPr="00B47632">
              <w:t xml:space="preserve"> </w:t>
            </w:r>
            <w:r w:rsidRPr="00B47632">
              <w:rPr>
                <w:rFonts w:eastAsia="SimSun"/>
              </w:rPr>
              <w:t>будущего</w:t>
            </w:r>
            <w:r w:rsidRPr="00B47632">
              <w:t xml:space="preserve"> </w:t>
            </w:r>
            <w:r w:rsidRPr="00B47632">
              <w:rPr>
                <w:rFonts w:eastAsia="SimSun"/>
              </w:rPr>
              <w:t>состояния</w:t>
            </w:r>
            <w:r w:rsidRPr="00B47632">
              <w:t xml:space="preserve"> </w:t>
            </w:r>
            <w:r w:rsidRPr="00B47632">
              <w:rPr>
                <w:rFonts w:eastAsia="SimSun"/>
              </w:rPr>
              <w:t>атмосферы</w:t>
            </w:r>
            <w:r w:rsidRPr="00B47632">
              <w:t xml:space="preserve"> своей местности.</w:t>
            </w:r>
          </w:p>
        </w:tc>
        <w:tc>
          <w:tcPr>
            <w:tcW w:w="1275" w:type="dxa"/>
          </w:tcPr>
          <w:p w:rsidR="004955FE" w:rsidRPr="00B47632" w:rsidRDefault="004955FE" w:rsidP="009F4616">
            <w:pPr>
              <w:pStyle w:val="af1"/>
            </w:pPr>
            <w:r>
              <w:t>П.24</w:t>
            </w:r>
          </w:p>
        </w:tc>
        <w:tc>
          <w:tcPr>
            <w:tcW w:w="709" w:type="dxa"/>
          </w:tcPr>
          <w:p w:rsidR="004955FE" w:rsidRPr="00B47632" w:rsidRDefault="00D5230F" w:rsidP="009F4616">
            <w:pPr>
              <w:pStyle w:val="af1"/>
            </w:pPr>
            <w:r>
              <w:t>10.04</w:t>
            </w:r>
          </w:p>
        </w:tc>
        <w:tc>
          <w:tcPr>
            <w:tcW w:w="1134" w:type="dxa"/>
          </w:tcPr>
          <w:p w:rsidR="004955FE" w:rsidRPr="00B47632" w:rsidRDefault="004955FE" w:rsidP="009F4616">
            <w:pPr>
              <w:pStyle w:val="af1"/>
            </w:pPr>
          </w:p>
        </w:tc>
        <w:tc>
          <w:tcPr>
            <w:tcW w:w="1276" w:type="dxa"/>
          </w:tcPr>
          <w:p w:rsidR="004955FE" w:rsidRPr="00B47632" w:rsidRDefault="004955FE" w:rsidP="009F4616">
            <w:pPr>
              <w:pStyle w:val="af1"/>
            </w:pPr>
          </w:p>
        </w:tc>
      </w:tr>
      <w:tr w:rsidR="004955FE" w:rsidRPr="00B47632" w:rsidTr="0012133E">
        <w:tc>
          <w:tcPr>
            <w:tcW w:w="534" w:type="dxa"/>
          </w:tcPr>
          <w:p w:rsidR="004955FE" w:rsidRPr="00B47632" w:rsidRDefault="003804BD" w:rsidP="009F4616">
            <w:pPr>
              <w:pStyle w:val="af1"/>
            </w:pPr>
            <w:r>
              <w:lastRenderedPageBreak/>
              <w:t>42</w:t>
            </w:r>
          </w:p>
        </w:tc>
        <w:tc>
          <w:tcPr>
            <w:tcW w:w="2160" w:type="dxa"/>
          </w:tcPr>
          <w:p w:rsidR="004955FE" w:rsidRPr="00B47632" w:rsidRDefault="004955FE" w:rsidP="003804BD">
            <w:pPr>
              <w:pStyle w:val="af1"/>
            </w:pPr>
            <w:r w:rsidRPr="00B47632">
              <w:rPr>
                <w:noProof/>
              </w:rPr>
              <w:t>1</w:t>
            </w:r>
            <w:r w:rsidR="003804BD">
              <w:rPr>
                <w:noProof/>
              </w:rPr>
              <w:t>6</w:t>
            </w:r>
            <w:r w:rsidRPr="00B47632">
              <w:rPr>
                <w:noProof/>
              </w:rPr>
              <w:t>.Обобщение знаний по теме.</w:t>
            </w:r>
            <w:r w:rsidRPr="00B47632">
              <w:t xml:space="preserve"> «Воздушная одежда Земли»</w:t>
            </w:r>
          </w:p>
        </w:tc>
        <w:tc>
          <w:tcPr>
            <w:tcW w:w="2977" w:type="dxa"/>
          </w:tcPr>
          <w:p w:rsidR="004955FE" w:rsidRPr="00B47632" w:rsidRDefault="004955FE" w:rsidP="0044237D">
            <w:pPr>
              <w:pStyle w:val="af1"/>
            </w:pPr>
            <w:r w:rsidRPr="00B47632">
              <w:t xml:space="preserve">Обладать </w:t>
            </w:r>
            <w:proofErr w:type="spellStart"/>
            <w:r w:rsidRPr="00B47632">
              <w:t>коммуник</w:t>
            </w:r>
            <w:proofErr w:type="spellEnd"/>
            <w:r w:rsidRPr="00B47632">
              <w:t>. компетентностью в общении и сотрудничестве со сверстниками в процессе учебно-исслед</w:t>
            </w:r>
            <w:r>
              <w:t>овательской</w:t>
            </w:r>
            <w:r w:rsidRPr="00B47632">
              <w:t xml:space="preserve"> и творческой деятельности.</w:t>
            </w:r>
          </w:p>
        </w:tc>
        <w:tc>
          <w:tcPr>
            <w:tcW w:w="2835" w:type="dxa"/>
          </w:tcPr>
          <w:p w:rsidR="004955FE" w:rsidRPr="00B47632" w:rsidRDefault="004955FE" w:rsidP="009F4616">
            <w:pPr>
              <w:pStyle w:val="af1"/>
            </w:pPr>
            <w:r w:rsidRPr="00B47632">
              <w:t>Уметь работать в соответствии с поставленной учебной задачей, участвовать в совместной деятельности.</w:t>
            </w:r>
          </w:p>
        </w:tc>
        <w:tc>
          <w:tcPr>
            <w:tcW w:w="2835" w:type="dxa"/>
          </w:tcPr>
          <w:p w:rsidR="004955FE" w:rsidRPr="00B47632" w:rsidRDefault="004955FE" w:rsidP="009F4616">
            <w:pPr>
              <w:pStyle w:val="af1"/>
            </w:pPr>
            <w:r w:rsidRPr="00B47632">
              <w:t>Обобщать знания и умения по теме «Воздушная одежда Земли»</w:t>
            </w:r>
          </w:p>
        </w:tc>
        <w:tc>
          <w:tcPr>
            <w:tcW w:w="1275" w:type="dxa"/>
          </w:tcPr>
          <w:p w:rsidR="004955FE" w:rsidRPr="00B47632" w:rsidRDefault="004955FE" w:rsidP="009F4616">
            <w:pPr>
              <w:pStyle w:val="af1"/>
            </w:pPr>
          </w:p>
        </w:tc>
        <w:tc>
          <w:tcPr>
            <w:tcW w:w="709" w:type="dxa"/>
          </w:tcPr>
          <w:p w:rsidR="004955FE" w:rsidRPr="00B47632" w:rsidRDefault="00D5230F" w:rsidP="009F4616">
            <w:pPr>
              <w:pStyle w:val="af1"/>
            </w:pPr>
            <w:r>
              <w:t>23.04</w:t>
            </w:r>
          </w:p>
        </w:tc>
        <w:tc>
          <w:tcPr>
            <w:tcW w:w="1134" w:type="dxa"/>
          </w:tcPr>
          <w:p w:rsidR="004955FE" w:rsidRPr="00B47632" w:rsidRDefault="004955FE" w:rsidP="009F4616">
            <w:pPr>
              <w:pStyle w:val="af1"/>
            </w:pPr>
          </w:p>
        </w:tc>
        <w:tc>
          <w:tcPr>
            <w:tcW w:w="1276" w:type="dxa"/>
          </w:tcPr>
          <w:p w:rsidR="004955FE" w:rsidRPr="00B47632" w:rsidRDefault="004955FE" w:rsidP="009F4616">
            <w:pPr>
              <w:pStyle w:val="af1"/>
            </w:pPr>
          </w:p>
        </w:tc>
      </w:tr>
      <w:tr w:rsidR="004955FE" w:rsidRPr="00B47632" w:rsidTr="0012133E">
        <w:tc>
          <w:tcPr>
            <w:tcW w:w="534" w:type="dxa"/>
          </w:tcPr>
          <w:p w:rsidR="004955FE" w:rsidRPr="00B47632" w:rsidRDefault="003804BD" w:rsidP="009F4616">
            <w:pPr>
              <w:pStyle w:val="af1"/>
            </w:pPr>
            <w:r>
              <w:t>43</w:t>
            </w:r>
          </w:p>
        </w:tc>
        <w:tc>
          <w:tcPr>
            <w:tcW w:w="2160" w:type="dxa"/>
          </w:tcPr>
          <w:p w:rsidR="004955FE" w:rsidRPr="00B47632" w:rsidRDefault="004955FE" w:rsidP="003804BD">
            <w:pPr>
              <w:pStyle w:val="af1"/>
            </w:pPr>
            <w:r w:rsidRPr="00B47632">
              <w:rPr>
                <w:noProof/>
              </w:rPr>
              <w:t>1</w:t>
            </w:r>
            <w:r w:rsidR="003804BD">
              <w:rPr>
                <w:noProof/>
              </w:rPr>
              <w:t>7</w:t>
            </w:r>
            <w:r w:rsidRPr="00B47632">
              <w:rPr>
                <w:noProof/>
              </w:rPr>
              <w:t>.Живая оболочка Земли.Почва-особое природное тело.</w:t>
            </w:r>
          </w:p>
        </w:tc>
        <w:tc>
          <w:tcPr>
            <w:tcW w:w="2977" w:type="dxa"/>
          </w:tcPr>
          <w:p w:rsidR="004955FE" w:rsidRPr="00B47632" w:rsidRDefault="004955FE" w:rsidP="003804BD">
            <w:pPr>
              <w:pStyle w:val="af1"/>
            </w:pPr>
            <w:r w:rsidRPr="00B47632">
              <w:t xml:space="preserve">Осознание себя как маленького звена в цепочке жизни на Земле. </w:t>
            </w:r>
          </w:p>
        </w:tc>
        <w:tc>
          <w:tcPr>
            <w:tcW w:w="2835" w:type="dxa"/>
          </w:tcPr>
          <w:p w:rsidR="004955FE" w:rsidRPr="00B47632" w:rsidRDefault="004955FE" w:rsidP="00B47632">
            <w:pPr>
              <w:pStyle w:val="af1"/>
            </w:pPr>
            <w:r w:rsidRPr="00B47632">
              <w:t xml:space="preserve">Овладение </w:t>
            </w:r>
            <w:proofErr w:type="spellStart"/>
            <w:r w:rsidRPr="00B47632">
              <w:t>способн</w:t>
            </w:r>
            <w:proofErr w:type="spellEnd"/>
            <w:r w:rsidRPr="00B47632">
              <w:t xml:space="preserve">. к </w:t>
            </w:r>
            <w:proofErr w:type="spellStart"/>
            <w:r w:rsidRPr="00B47632">
              <w:t>самост</w:t>
            </w:r>
            <w:proofErr w:type="spellEnd"/>
            <w:r w:rsidRPr="00B47632">
              <w:t>. приобретению новых знаний, умение отбирать источники геогр. инф. для составления описаний жив</w:t>
            </w:r>
            <w:proofErr w:type="gramStart"/>
            <w:r w:rsidRPr="00B47632">
              <w:t>.</w:t>
            </w:r>
            <w:proofErr w:type="gramEnd"/>
            <w:r w:rsidRPr="00B47632">
              <w:t xml:space="preserve"> </w:t>
            </w:r>
            <w:proofErr w:type="gramStart"/>
            <w:r w:rsidRPr="00B47632">
              <w:t>и</w:t>
            </w:r>
            <w:proofErr w:type="gramEnd"/>
            <w:r w:rsidRPr="00B47632">
              <w:t xml:space="preserve"> </w:t>
            </w:r>
            <w:proofErr w:type="spellStart"/>
            <w:r w:rsidRPr="00B47632">
              <w:t>раст</w:t>
            </w:r>
            <w:proofErr w:type="spellEnd"/>
            <w:r w:rsidRPr="00B47632">
              <w:t xml:space="preserve">. разных районов Земли и глубин океанов. Развитие </w:t>
            </w:r>
            <w:proofErr w:type="spellStart"/>
            <w:r w:rsidRPr="00B47632">
              <w:t>практ</w:t>
            </w:r>
            <w:proofErr w:type="spellEnd"/>
            <w:r w:rsidRPr="00B47632">
              <w:t xml:space="preserve">. умений работать с </w:t>
            </w:r>
            <w:proofErr w:type="spellStart"/>
            <w:r w:rsidRPr="00B47632">
              <w:t>путевод</w:t>
            </w:r>
            <w:proofErr w:type="spellEnd"/>
            <w:r w:rsidRPr="00B47632">
              <w:t xml:space="preserve">. и </w:t>
            </w:r>
            <w:proofErr w:type="spellStart"/>
            <w:r w:rsidRPr="00B47632">
              <w:t>определ</w:t>
            </w:r>
            <w:proofErr w:type="spellEnd"/>
            <w:r w:rsidRPr="00B47632">
              <w:t>-ми.</w:t>
            </w:r>
          </w:p>
        </w:tc>
        <w:tc>
          <w:tcPr>
            <w:tcW w:w="2835" w:type="dxa"/>
          </w:tcPr>
          <w:p w:rsidR="004955FE" w:rsidRPr="00B47632" w:rsidRDefault="004955FE" w:rsidP="00B47632">
            <w:pPr>
              <w:pStyle w:val="af1"/>
            </w:pPr>
            <w:r w:rsidRPr="00B47632">
              <w:t xml:space="preserve">Понимание существенных признаков понятия «биосфера», «почва». Умение устанавливать взаимосвязи между природными условиями и особенностями </w:t>
            </w:r>
            <w:proofErr w:type="spellStart"/>
            <w:proofErr w:type="gramStart"/>
            <w:r w:rsidRPr="00B47632">
              <w:t>раст</w:t>
            </w:r>
            <w:proofErr w:type="spellEnd"/>
            <w:r w:rsidRPr="00B47632">
              <w:t>. и</w:t>
            </w:r>
            <w:proofErr w:type="gramEnd"/>
            <w:r w:rsidRPr="00B47632">
              <w:t xml:space="preserve"> животного мира. Составлять описание животных и растений.</w:t>
            </w:r>
          </w:p>
        </w:tc>
        <w:tc>
          <w:tcPr>
            <w:tcW w:w="1275" w:type="dxa"/>
          </w:tcPr>
          <w:p w:rsidR="004955FE" w:rsidRPr="00B47632" w:rsidRDefault="004955FE" w:rsidP="003804BD">
            <w:pPr>
              <w:pStyle w:val="af1"/>
            </w:pPr>
            <w:r>
              <w:t>П.25</w:t>
            </w:r>
          </w:p>
        </w:tc>
        <w:tc>
          <w:tcPr>
            <w:tcW w:w="709" w:type="dxa"/>
          </w:tcPr>
          <w:p w:rsidR="004955FE" w:rsidRPr="00B47632" w:rsidRDefault="00D5230F" w:rsidP="009F4616">
            <w:pPr>
              <w:pStyle w:val="af1"/>
            </w:pPr>
            <w:r>
              <w:t>23.04</w:t>
            </w:r>
            <w:bookmarkStart w:id="0" w:name="_GoBack"/>
            <w:bookmarkEnd w:id="0"/>
          </w:p>
        </w:tc>
        <w:tc>
          <w:tcPr>
            <w:tcW w:w="1134" w:type="dxa"/>
          </w:tcPr>
          <w:p w:rsidR="004955FE" w:rsidRPr="00B47632" w:rsidRDefault="004955FE" w:rsidP="009F4616">
            <w:pPr>
              <w:pStyle w:val="af1"/>
            </w:pPr>
          </w:p>
        </w:tc>
        <w:tc>
          <w:tcPr>
            <w:tcW w:w="1276" w:type="dxa"/>
          </w:tcPr>
          <w:p w:rsidR="004955FE" w:rsidRPr="00B47632" w:rsidRDefault="004955FE" w:rsidP="009F4616">
            <w:pPr>
              <w:pStyle w:val="af1"/>
            </w:pPr>
          </w:p>
        </w:tc>
      </w:tr>
      <w:tr w:rsidR="004955FE" w:rsidRPr="00B47632" w:rsidTr="0012133E">
        <w:tc>
          <w:tcPr>
            <w:tcW w:w="534" w:type="dxa"/>
          </w:tcPr>
          <w:p w:rsidR="004955FE" w:rsidRDefault="003804BD" w:rsidP="009F4616">
            <w:pPr>
              <w:pStyle w:val="af1"/>
            </w:pPr>
            <w:r>
              <w:t>44</w:t>
            </w:r>
          </w:p>
        </w:tc>
        <w:tc>
          <w:tcPr>
            <w:tcW w:w="2160" w:type="dxa"/>
          </w:tcPr>
          <w:p w:rsidR="004955FE" w:rsidRPr="00B47632" w:rsidRDefault="003804BD" w:rsidP="009F4616">
            <w:pPr>
              <w:pStyle w:val="af1"/>
              <w:rPr>
                <w:noProof/>
              </w:rPr>
            </w:pPr>
            <w:r>
              <w:rPr>
                <w:noProof/>
              </w:rPr>
              <w:t>18.</w:t>
            </w:r>
            <w:r w:rsidRPr="00B47632">
              <w:rPr>
                <w:noProof/>
              </w:rPr>
              <w:t xml:space="preserve"> Почва-особое природное тело.</w:t>
            </w:r>
          </w:p>
        </w:tc>
        <w:tc>
          <w:tcPr>
            <w:tcW w:w="2977" w:type="dxa"/>
          </w:tcPr>
          <w:p w:rsidR="004955FE" w:rsidRPr="00B47632" w:rsidRDefault="003804BD" w:rsidP="009F4616">
            <w:pPr>
              <w:pStyle w:val="af1"/>
            </w:pPr>
            <w:r w:rsidRPr="00B47632">
              <w:t>Умение взаимодействовать с людьми в процессе игровой деятельности, опытом участия в социально значимом труде.</w:t>
            </w:r>
          </w:p>
        </w:tc>
        <w:tc>
          <w:tcPr>
            <w:tcW w:w="2835" w:type="dxa"/>
          </w:tcPr>
          <w:p w:rsidR="004955FE" w:rsidRPr="00B47632" w:rsidRDefault="003804BD" w:rsidP="00B47632">
            <w:pPr>
              <w:pStyle w:val="af1"/>
            </w:pPr>
            <w:r w:rsidRPr="00B47632">
              <w:t xml:space="preserve">Овладение </w:t>
            </w:r>
            <w:proofErr w:type="spellStart"/>
            <w:r w:rsidRPr="00B47632">
              <w:t>способн</w:t>
            </w:r>
            <w:proofErr w:type="spellEnd"/>
            <w:r w:rsidRPr="00B47632">
              <w:t xml:space="preserve">. к </w:t>
            </w:r>
            <w:proofErr w:type="spellStart"/>
            <w:r w:rsidRPr="00B47632">
              <w:t>самост</w:t>
            </w:r>
            <w:proofErr w:type="spellEnd"/>
            <w:r w:rsidRPr="00B47632">
              <w:t>. приобретению новых знаний, умение отбирать источники геогр. инф. для составления описаний жив</w:t>
            </w:r>
            <w:proofErr w:type="gramStart"/>
            <w:r w:rsidRPr="00B47632">
              <w:t>.</w:t>
            </w:r>
            <w:proofErr w:type="gramEnd"/>
            <w:r w:rsidRPr="00B47632">
              <w:t xml:space="preserve"> </w:t>
            </w:r>
            <w:proofErr w:type="gramStart"/>
            <w:r w:rsidRPr="00B47632">
              <w:t>и</w:t>
            </w:r>
            <w:proofErr w:type="gramEnd"/>
            <w:r w:rsidRPr="00B47632">
              <w:t xml:space="preserve"> </w:t>
            </w:r>
            <w:proofErr w:type="spellStart"/>
            <w:r w:rsidRPr="00B47632">
              <w:t>раст</w:t>
            </w:r>
            <w:proofErr w:type="spellEnd"/>
            <w:r w:rsidRPr="00B47632">
              <w:t xml:space="preserve">. разных районов Земли и глубин океанов. Развитие </w:t>
            </w:r>
            <w:proofErr w:type="spellStart"/>
            <w:r w:rsidRPr="00B47632">
              <w:t>практ</w:t>
            </w:r>
            <w:proofErr w:type="spellEnd"/>
            <w:r w:rsidRPr="00B47632">
              <w:t xml:space="preserve">. умений работать с </w:t>
            </w:r>
            <w:proofErr w:type="spellStart"/>
            <w:r w:rsidRPr="00B47632">
              <w:t>путевод</w:t>
            </w:r>
            <w:proofErr w:type="spellEnd"/>
            <w:r w:rsidRPr="00B47632">
              <w:t xml:space="preserve">. и </w:t>
            </w:r>
            <w:proofErr w:type="spellStart"/>
            <w:r w:rsidRPr="00B47632">
              <w:t>определ</w:t>
            </w:r>
            <w:proofErr w:type="spellEnd"/>
            <w:r w:rsidRPr="00B47632">
              <w:t>-ми.</w:t>
            </w:r>
          </w:p>
        </w:tc>
        <w:tc>
          <w:tcPr>
            <w:tcW w:w="2835" w:type="dxa"/>
          </w:tcPr>
          <w:p w:rsidR="004955FE" w:rsidRPr="00B47632" w:rsidRDefault="003804BD" w:rsidP="00B47632">
            <w:pPr>
              <w:pStyle w:val="af1"/>
            </w:pPr>
            <w:r w:rsidRPr="00B47632">
              <w:t xml:space="preserve">Понимание существенных признаков понятия «биосфера», «почва». Умение устанавливать взаимосвязи между природными условиями и особенностями </w:t>
            </w:r>
            <w:proofErr w:type="spellStart"/>
            <w:proofErr w:type="gramStart"/>
            <w:r w:rsidRPr="00B47632">
              <w:t>раст</w:t>
            </w:r>
            <w:proofErr w:type="spellEnd"/>
            <w:r w:rsidRPr="00B47632">
              <w:t>. и</w:t>
            </w:r>
            <w:proofErr w:type="gramEnd"/>
            <w:r w:rsidRPr="00B47632">
              <w:t xml:space="preserve"> животного мира. Составлять описание животных и растений.</w:t>
            </w:r>
          </w:p>
        </w:tc>
        <w:tc>
          <w:tcPr>
            <w:tcW w:w="1275" w:type="dxa"/>
          </w:tcPr>
          <w:p w:rsidR="004955FE" w:rsidRDefault="003804BD" w:rsidP="009F4616">
            <w:pPr>
              <w:pStyle w:val="af1"/>
            </w:pPr>
            <w:r>
              <w:t>П.26</w:t>
            </w:r>
          </w:p>
        </w:tc>
        <w:tc>
          <w:tcPr>
            <w:tcW w:w="709" w:type="dxa"/>
          </w:tcPr>
          <w:p w:rsidR="004955FE" w:rsidRPr="00B47632" w:rsidRDefault="00D5230F" w:rsidP="009F4616">
            <w:pPr>
              <w:pStyle w:val="af1"/>
            </w:pPr>
            <w:r>
              <w:t>8.05</w:t>
            </w:r>
          </w:p>
        </w:tc>
        <w:tc>
          <w:tcPr>
            <w:tcW w:w="1134" w:type="dxa"/>
          </w:tcPr>
          <w:p w:rsidR="004955FE" w:rsidRPr="00B47632" w:rsidRDefault="004955FE" w:rsidP="009F4616">
            <w:pPr>
              <w:pStyle w:val="af1"/>
            </w:pPr>
          </w:p>
        </w:tc>
        <w:tc>
          <w:tcPr>
            <w:tcW w:w="1276" w:type="dxa"/>
          </w:tcPr>
          <w:p w:rsidR="004955FE" w:rsidRPr="00B47632" w:rsidRDefault="004955FE" w:rsidP="009F4616">
            <w:pPr>
              <w:pStyle w:val="af1"/>
            </w:pPr>
          </w:p>
        </w:tc>
      </w:tr>
      <w:tr w:rsidR="004955FE" w:rsidRPr="00B47632" w:rsidTr="0012133E">
        <w:tc>
          <w:tcPr>
            <w:tcW w:w="534" w:type="dxa"/>
          </w:tcPr>
          <w:p w:rsidR="004955FE" w:rsidRPr="00B47632" w:rsidRDefault="003804BD" w:rsidP="003804BD">
            <w:pPr>
              <w:pStyle w:val="af1"/>
            </w:pPr>
            <w:r>
              <w:t>45</w:t>
            </w:r>
          </w:p>
        </w:tc>
        <w:tc>
          <w:tcPr>
            <w:tcW w:w="2160" w:type="dxa"/>
          </w:tcPr>
          <w:p w:rsidR="004955FE" w:rsidRPr="00B47632" w:rsidRDefault="004955FE" w:rsidP="003804BD">
            <w:pPr>
              <w:pStyle w:val="af1"/>
            </w:pPr>
            <w:r w:rsidRPr="00B47632">
              <w:rPr>
                <w:noProof/>
              </w:rPr>
              <w:t>1</w:t>
            </w:r>
            <w:r w:rsidR="003804BD">
              <w:rPr>
                <w:noProof/>
              </w:rPr>
              <w:t>9</w:t>
            </w:r>
            <w:r w:rsidRPr="00B47632">
              <w:rPr>
                <w:noProof/>
              </w:rPr>
              <w:t>.Человек и природа.</w:t>
            </w:r>
          </w:p>
        </w:tc>
        <w:tc>
          <w:tcPr>
            <w:tcW w:w="2977" w:type="dxa"/>
          </w:tcPr>
          <w:p w:rsidR="004955FE" w:rsidRPr="00B47632" w:rsidRDefault="004955FE" w:rsidP="009F4616">
            <w:pPr>
              <w:pStyle w:val="af1"/>
            </w:pPr>
            <w:r w:rsidRPr="00B47632">
              <w:t xml:space="preserve">Сформировать эмоционально – ценностное отношение к окружающей среде, основы экологической культуры, опыт участия в </w:t>
            </w:r>
            <w:r w:rsidRPr="00B47632">
              <w:lastRenderedPageBreak/>
              <w:t>социально значимом труде.</w:t>
            </w:r>
          </w:p>
        </w:tc>
        <w:tc>
          <w:tcPr>
            <w:tcW w:w="2835" w:type="dxa"/>
          </w:tcPr>
          <w:p w:rsidR="004955FE" w:rsidRPr="00B47632" w:rsidRDefault="004955FE" w:rsidP="009F4616">
            <w:pPr>
              <w:pStyle w:val="af1"/>
            </w:pPr>
            <w:r w:rsidRPr="00B47632">
              <w:lastRenderedPageBreak/>
              <w:t>Развитие интеллектуальных и творческих способностей учащихся посредством составления описания экологической тропы.</w:t>
            </w:r>
          </w:p>
        </w:tc>
        <w:tc>
          <w:tcPr>
            <w:tcW w:w="2835" w:type="dxa"/>
          </w:tcPr>
          <w:p w:rsidR="004955FE" w:rsidRPr="00B47632" w:rsidRDefault="004955FE" w:rsidP="00B47632">
            <w:pPr>
              <w:pStyle w:val="af1"/>
            </w:pPr>
            <w:r w:rsidRPr="00B47632">
              <w:t xml:space="preserve">Умение оценивать последствия </w:t>
            </w:r>
            <w:proofErr w:type="spellStart"/>
            <w:r w:rsidRPr="00B47632">
              <w:t>антропог</w:t>
            </w:r>
            <w:proofErr w:type="spellEnd"/>
            <w:r w:rsidRPr="00B47632">
              <w:t xml:space="preserve">. воздействий на природную среду. Понимание роли человека и своей роли в </w:t>
            </w:r>
            <w:r w:rsidRPr="00B47632">
              <w:lastRenderedPageBreak/>
              <w:t>частности в деле охраны природы.</w:t>
            </w:r>
          </w:p>
        </w:tc>
        <w:tc>
          <w:tcPr>
            <w:tcW w:w="1275" w:type="dxa"/>
          </w:tcPr>
          <w:p w:rsidR="004955FE" w:rsidRPr="00B47632" w:rsidRDefault="004955FE" w:rsidP="009F4616">
            <w:pPr>
              <w:pStyle w:val="af1"/>
            </w:pPr>
            <w:r>
              <w:lastRenderedPageBreak/>
              <w:t>П.27</w:t>
            </w:r>
          </w:p>
        </w:tc>
        <w:tc>
          <w:tcPr>
            <w:tcW w:w="709" w:type="dxa"/>
          </w:tcPr>
          <w:p w:rsidR="004955FE" w:rsidRPr="00B47632" w:rsidRDefault="00D5230F" w:rsidP="009F4616">
            <w:pPr>
              <w:pStyle w:val="af1"/>
            </w:pPr>
            <w:r>
              <w:t>15.05</w:t>
            </w:r>
          </w:p>
        </w:tc>
        <w:tc>
          <w:tcPr>
            <w:tcW w:w="1134" w:type="dxa"/>
          </w:tcPr>
          <w:p w:rsidR="004955FE" w:rsidRPr="00B47632" w:rsidRDefault="004955FE" w:rsidP="009F4616">
            <w:pPr>
              <w:pStyle w:val="af1"/>
            </w:pPr>
          </w:p>
        </w:tc>
        <w:tc>
          <w:tcPr>
            <w:tcW w:w="1276" w:type="dxa"/>
          </w:tcPr>
          <w:p w:rsidR="004955FE" w:rsidRPr="00B47632" w:rsidRDefault="004955FE" w:rsidP="009F4616">
            <w:pPr>
              <w:pStyle w:val="af1"/>
            </w:pPr>
          </w:p>
        </w:tc>
      </w:tr>
      <w:tr w:rsidR="003804BD" w:rsidRPr="00B47632" w:rsidTr="0012133E">
        <w:tc>
          <w:tcPr>
            <w:tcW w:w="534" w:type="dxa"/>
          </w:tcPr>
          <w:p w:rsidR="003804BD" w:rsidRDefault="003804BD" w:rsidP="003804BD">
            <w:pPr>
              <w:pStyle w:val="af1"/>
            </w:pPr>
            <w:r>
              <w:lastRenderedPageBreak/>
              <w:t>46</w:t>
            </w:r>
          </w:p>
        </w:tc>
        <w:tc>
          <w:tcPr>
            <w:tcW w:w="2160" w:type="dxa"/>
          </w:tcPr>
          <w:p w:rsidR="003804BD" w:rsidRPr="00B47632" w:rsidRDefault="003804BD" w:rsidP="003804BD">
            <w:pPr>
              <w:pStyle w:val="af1"/>
              <w:rPr>
                <w:noProof/>
              </w:rPr>
            </w:pPr>
            <w:r>
              <w:rPr>
                <w:noProof/>
              </w:rPr>
              <w:t>20. Обобщение знаний по теме «Биосфера. Почва. Человек и природа»</w:t>
            </w:r>
          </w:p>
        </w:tc>
        <w:tc>
          <w:tcPr>
            <w:tcW w:w="2977" w:type="dxa"/>
          </w:tcPr>
          <w:p w:rsidR="003804BD" w:rsidRPr="00B47632" w:rsidRDefault="003804BD" w:rsidP="009F4616">
            <w:pPr>
              <w:pStyle w:val="af1"/>
            </w:pPr>
            <w:r w:rsidRPr="00B47632">
              <w:rPr>
                <w:rStyle w:val="FontStyle51"/>
                <w:sz w:val="24"/>
                <w:szCs w:val="24"/>
              </w:rPr>
              <w:t>Закрепить глубокое осознание чувств и поведения на основе сознательного усвоения общечеловеческих знаний и ценностей.</w:t>
            </w:r>
          </w:p>
        </w:tc>
        <w:tc>
          <w:tcPr>
            <w:tcW w:w="2835" w:type="dxa"/>
          </w:tcPr>
          <w:p w:rsidR="003804BD" w:rsidRPr="00B47632" w:rsidRDefault="003804BD" w:rsidP="009F4616">
            <w:pPr>
              <w:pStyle w:val="af1"/>
            </w:pPr>
            <w:r w:rsidRPr="00B47632">
              <w:t>Развитие интеллектуальных и творческих способностей учащихся посредством составления описания экологической тропы</w:t>
            </w:r>
          </w:p>
        </w:tc>
        <w:tc>
          <w:tcPr>
            <w:tcW w:w="2835" w:type="dxa"/>
          </w:tcPr>
          <w:p w:rsidR="003804BD" w:rsidRPr="003804BD" w:rsidRDefault="003804BD" w:rsidP="00B47632">
            <w:pPr>
              <w:pStyle w:val="af1"/>
              <w:rPr>
                <w:b/>
              </w:rPr>
            </w:pPr>
            <w:r w:rsidRPr="00B47632">
              <w:t>Понимание существенных признаков понятия «биосфера», «почва»</w:t>
            </w:r>
            <w:r>
              <w:br/>
            </w:r>
            <w:r w:rsidRPr="00B47632">
              <w:t>Понимание роли человека и своей роли в частности в деле охраны природы.</w:t>
            </w:r>
          </w:p>
        </w:tc>
        <w:tc>
          <w:tcPr>
            <w:tcW w:w="1275" w:type="dxa"/>
          </w:tcPr>
          <w:p w:rsidR="003804BD" w:rsidRDefault="003804BD" w:rsidP="009F4616">
            <w:pPr>
              <w:pStyle w:val="af1"/>
            </w:pPr>
          </w:p>
        </w:tc>
        <w:tc>
          <w:tcPr>
            <w:tcW w:w="709" w:type="dxa"/>
          </w:tcPr>
          <w:p w:rsidR="003804BD" w:rsidRPr="00B47632" w:rsidRDefault="00D5230F" w:rsidP="009F4616">
            <w:pPr>
              <w:pStyle w:val="af1"/>
            </w:pPr>
            <w:r>
              <w:t>15.05</w:t>
            </w:r>
          </w:p>
        </w:tc>
        <w:tc>
          <w:tcPr>
            <w:tcW w:w="1134" w:type="dxa"/>
          </w:tcPr>
          <w:p w:rsidR="003804BD" w:rsidRPr="00B47632" w:rsidRDefault="003804BD" w:rsidP="009F4616">
            <w:pPr>
              <w:pStyle w:val="af1"/>
            </w:pPr>
          </w:p>
        </w:tc>
        <w:tc>
          <w:tcPr>
            <w:tcW w:w="1276" w:type="dxa"/>
          </w:tcPr>
          <w:p w:rsidR="003804BD" w:rsidRPr="00B47632" w:rsidRDefault="003804BD" w:rsidP="009F4616">
            <w:pPr>
              <w:pStyle w:val="af1"/>
            </w:pPr>
          </w:p>
        </w:tc>
      </w:tr>
      <w:tr w:rsidR="003804BD" w:rsidRPr="00B47632" w:rsidTr="0012133E">
        <w:tc>
          <w:tcPr>
            <w:tcW w:w="534" w:type="dxa"/>
          </w:tcPr>
          <w:p w:rsidR="003804BD" w:rsidRDefault="003804BD" w:rsidP="003804BD">
            <w:pPr>
              <w:pStyle w:val="af1"/>
            </w:pPr>
            <w:r>
              <w:t>47</w:t>
            </w:r>
          </w:p>
        </w:tc>
        <w:tc>
          <w:tcPr>
            <w:tcW w:w="2160" w:type="dxa"/>
          </w:tcPr>
          <w:p w:rsidR="003804BD" w:rsidRPr="00B47632" w:rsidRDefault="003804BD" w:rsidP="003804BD">
            <w:pPr>
              <w:pStyle w:val="af1"/>
              <w:rPr>
                <w:noProof/>
              </w:rPr>
            </w:pPr>
            <w:r>
              <w:rPr>
                <w:noProof/>
              </w:rPr>
              <w:t>21. Обобщение знаний по разделу «</w:t>
            </w:r>
            <w:r w:rsidRPr="003804BD">
              <w:rPr>
                <w:bCs/>
              </w:rPr>
              <w:t>Природа Земли</w:t>
            </w:r>
            <w:r>
              <w:rPr>
                <w:noProof/>
              </w:rPr>
              <w:t>»</w:t>
            </w:r>
          </w:p>
        </w:tc>
        <w:tc>
          <w:tcPr>
            <w:tcW w:w="2977" w:type="dxa"/>
          </w:tcPr>
          <w:p w:rsidR="003804BD" w:rsidRPr="00B47632" w:rsidRDefault="003804BD" w:rsidP="006C0150">
            <w:pPr>
              <w:pStyle w:val="af1"/>
            </w:pPr>
            <w:r w:rsidRPr="00B47632">
              <w:rPr>
                <w:rStyle w:val="FontStyle51"/>
                <w:sz w:val="24"/>
                <w:szCs w:val="24"/>
              </w:rPr>
              <w:t>Закрепить глубокое осознание чувств и поведения на основе сознательного усвоения общечеловеческих знаний и ценностей.</w:t>
            </w:r>
          </w:p>
        </w:tc>
        <w:tc>
          <w:tcPr>
            <w:tcW w:w="2835" w:type="dxa"/>
          </w:tcPr>
          <w:p w:rsidR="003804BD" w:rsidRPr="00B47632" w:rsidRDefault="003804BD" w:rsidP="006C0150">
            <w:pPr>
              <w:pStyle w:val="af1"/>
            </w:pPr>
            <w:r w:rsidRPr="00B47632">
              <w:rPr>
                <w:rStyle w:val="FontStyle51"/>
                <w:sz w:val="24"/>
                <w:szCs w:val="24"/>
              </w:rPr>
              <w:t xml:space="preserve">Готовность и способность к </w:t>
            </w:r>
            <w:proofErr w:type="spellStart"/>
            <w:proofErr w:type="gramStart"/>
            <w:r w:rsidRPr="00B47632">
              <w:rPr>
                <w:rStyle w:val="FontStyle51"/>
                <w:sz w:val="24"/>
                <w:szCs w:val="24"/>
              </w:rPr>
              <w:t>самост</w:t>
            </w:r>
            <w:proofErr w:type="spellEnd"/>
            <w:r w:rsidRPr="00B47632">
              <w:rPr>
                <w:rStyle w:val="FontStyle51"/>
                <w:sz w:val="24"/>
                <w:szCs w:val="24"/>
              </w:rPr>
              <w:t>. и</w:t>
            </w:r>
            <w:proofErr w:type="gramEnd"/>
            <w:r w:rsidRPr="00B47632">
              <w:rPr>
                <w:rStyle w:val="FontStyle51"/>
                <w:sz w:val="24"/>
                <w:szCs w:val="24"/>
              </w:rPr>
              <w:t xml:space="preserve"> ответственной </w:t>
            </w:r>
            <w:proofErr w:type="spellStart"/>
            <w:r w:rsidRPr="00B47632">
              <w:rPr>
                <w:rStyle w:val="FontStyle51"/>
                <w:sz w:val="24"/>
                <w:szCs w:val="24"/>
              </w:rPr>
              <w:t>информац</w:t>
            </w:r>
            <w:proofErr w:type="spellEnd"/>
            <w:r>
              <w:rPr>
                <w:rStyle w:val="FontStyle51"/>
                <w:sz w:val="24"/>
                <w:szCs w:val="24"/>
              </w:rPr>
              <w:t>.</w:t>
            </w:r>
            <w:r w:rsidRPr="00B47632">
              <w:rPr>
                <w:rStyle w:val="FontStyle51"/>
                <w:sz w:val="24"/>
                <w:szCs w:val="24"/>
              </w:rPr>
              <w:t xml:space="preserve"> </w:t>
            </w:r>
            <w:proofErr w:type="spellStart"/>
            <w:r w:rsidRPr="00B47632">
              <w:rPr>
                <w:rStyle w:val="FontStyle51"/>
                <w:sz w:val="24"/>
                <w:szCs w:val="24"/>
              </w:rPr>
              <w:t>деят</w:t>
            </w:r>
            <w:r>
              <w:rPr>
                <w:rStyle w:val="FontStyle51"/>
                <w:sz w:val="24"/>
                <w:szCs w:val="24"/>
              </w:rPr>
              <w:t>-</w:t>
            </w:r>
            <w:r w:rsidRPr="00B47632">
              <w:rPr>
                <w:rStyle w:val="FontStyle51"/>
                <w:sz w:val="24"/>
                <w:szCs w:val="24"/>
              </w:rPr>
              <w:t>ти</w:t>
            </w:r>
            <w:proofErr w:type="spellEnd"/>
            <w:r w:rsidRPr="00B47632">
              <w:rPr>
                <w:rStyle w:val="FontStyle51"/>
                <w:sz w:val="24"/>
                <w:szCs w:val="24"/>
              </w:rPr>
              <w:t xml:space="preserve">, включая умение ориентироваться в решении </w:t>
            </w:r>
            <w:proofErr w:type="spellStart"/>
            <w:r w:rsidRPr="00B47632">
              <w:rPr>
                <w:rStyle w:val="FontStyle51"/>
                <w:sz w:val="24"/>
                <w:szCs w:val="24"/>
              </w:rPr>
              <w:t>разл</w:t>
            </w:r>
            <w:proofErr w:type="spellEnd"/>
            <w:r>
              <w:rPr>
                <w:rStyle w:val="FontStyle51"/>
                <w:sz w:val="24"/>
                <w:szCs w:val="24"/>
              </w:rPr>
              <w:t>.</w:t>
            </w:r>
            <w:r w:rsidRPr="00B47632">
              <w:rPr>
                <w:rStyle w:val="FontStyle51"/>
                <w:sz w:val="24"/>
                <w:szCs w:val="24"/>
              </w:rPr>
              <w:t xml:space="preserve"> учебных задач, критически оценивать свою работу и работу одноклассников.</w:t>
            </w:r>
          </w:p>
        </w:tc>
        <w:tc>
          <w:tcPr>
            <w:tcW w:w="2835" w:type="dxa"/>
          </w:tcPr>
          <w:p w:rsidR="003804BD" w:rsidRPr="00B47632" w:rsidRDefault="003804BD" w:rsidP="003804BD">
            <w:pPr>
              <w:pStyle w:val="af1"/>
            </w:pPr>
            <w:r w:rsidRPr="00B47632">
              <w:t xml:space="preserve">Уметь обобщать знания и умения по </w:t>
            </w:r>
            <w:r>
              <w:t>пройденному материалу</w:t>
            </w:r>
          </w:p>
        </w:tc>
        <w:tc>
          <w:tcPr>
            <w:tcW w:w="1275" w:type="dxa"/>
          </w:tcPr>
          <w:p w:rsidR="003804BD" w:rsidRDefault="003804BD" w:rsidP="009F4616">
            <w:pPr>
              <w:pStyle w:val="af1"/>
            </w:pPr>
          </w:p>
        </w:tc>
        <w:tc>
          <w:tcPr>
            <w:tcW w:w="709" w:type="dxa"/>
          </w:tcPr>
          <w:p w:rsidR="003804BD" w:rsidRPr="00B47632" w:rsidRDefault="00D5230F" w:rsidP="009F4616">
            <w:pPr>
              <w:pStyle w:val="af1"/>
            </w:pPr>
            <w:r>
              <w:t>22.05</w:t>
            </w:r>
          </w:p>
        </w:tc>
        <w:tc>
          <w:tcPr>
            <w:tcW w:w="1134" w:type="dxa"/>
          </w:tcPr>
          <w:p w:rsidR="003804BD" w:rsidRPr="00B47632" w:rsidRDefault="003804BD" w:rsidP="009F4616">
            <w:pPr>
              <w:pStyle w:val="af1"/>
            </w:pPr>
          </w:p>
        </w:tc>
        <w:tc>
          <w:tcPr>
            <w:tcW w:w="1276" w:type="dxa"/>
          </w:tcPr>
          <w:p w:rsidR="003804BD" w:rsidRPr="00B47632" w:rsidRDefault="003804BD" w:rsidP="009F4616">
            <w:pPr>
              <w:pStyle w:val="af1"/>
            </w:pPr>
          </w:p>
        </w:tc>
      </w:tr>
      <w:tr w:rsidR="003804BD" w:rsidRPr="00B47632" w:rsidTr="0012133E">
        <w:tc>
          <w:tcPr>
            <w:tcW w:w="534" w:type="dxa"/>
          </w:tcPr>
          <w:p w:rsidR="003804BD" w:rsidRPr="00B47632" w:rsidRDefault="003804BD" w:rsidP="003804BD">
            <w:pPr>
              <w:pStyle w:val="af1"/>
            </w:pPr>
            <w:r>
              <w:t>48-70</w:t>
            </w:r>
          </w:p>
        </w:tc>
        <w:tc>
          <w:tcPr>
            <w:tcW w:w="2160" w:type="dxa"/>
          </w:tcPr>
          <w:p w:rsidR="003804BD" w:rsidRPr="00B47632" w:rsidRDefault="003804BD" w:rsidP="009F4616">
            <w:pPr>
              <w:pStyle w:val="af1"/>
            </w:pPr>
            <w:r w:rsidRPr="00B47632">
              <w:t>резерв</w:t>
            </w:r>
          </w:p>
        </w:tc>
        <w:tc>
          <w:tcPr>
            <w:tcW w:w="2977" w:type="dxa"/>
          </w:tcPr>
          <w:p w:rsidR="003804BD" w:rsidRPr="00B47632" w:rsidRDefault="003804BD" w:rsidP="009F4616">
            <w:pPr>
              <w:pStyle w:val="af1"/>
            </w:pPr>
          </w:p>
        </w:tc>
        <w:tc>
          <w:tcPr>
            <w:tcW w:w="2835" w:type="dxa"/>
          </w:tcPr>
          <w:p w:rsidR="003804BD" w:rsidRPr="00B47632" w:rsidRDefault="003804BD" w:rsidP="009F4616">
            <w:pPr>
              <w:pStyle w:val="af1"/>
            </w:pPr>
          </w:p>
        </w:tc>
        <w:tc>
          <w:tcPr>
            <w:tcW w:w="2835" w:type="dxa"/>
          </w:tcPr>
          <w:p w:rsidR="003804BD" w:rsidRPr="00B47632" w:rsidRDefault="003804BD" w:rsidP="009F4616">
            <w:pPr>
              <w:pStyle w:val="af1"/>
            </w:pPr>
          </w:p>
        </w:tc>
        <w:tc>
          <w:tcPr>
            <w:tcW w:w="1275" w:type="dxa"/>
          </w:tcPr>
          <w:p w:rsidR="003804BD" w:rsidRPr="00B47632" w:rsidRDefault="003804BD" w:rsidP="009F4616">
            <w:pPr>
              <w:pStyle w:val="af1"/>
            </w:pPr>
          </w:p>
        </w:tc>
        <w:tc>
          <w:tcPr>
            <w:tcW w:w="709" w:type="dxa"/>
          </w:tcPr>
          <w:p w:rsidR="003804BD" w:rsidRPr="00B47632" w:rsidRDefault="003804BD" w:rsidP="009F4616">
            <w:pPr>
              <w:pStyle w:val="af1"/>
            </w:pPr>
          </w:p>
        </w:tc>
        <w:tc>
          <w:tcPr>
            <w:tcW w:w="1134" w:type="dxa"/>
          </w:tcPr>
          <w:p w:rsidR="003804BD" w:rsidRPr="00B47632" w:rsidRDefault="003804BD" w:rsidP="009F4616">
            <w:pPr>
              <w:pStyle w:val="af1"/>
            </w:pPr>
          </w:p>
        </w:tc>
        <w:tc>
          <w:tcPr>
            <w:tcW w:w="1276" w:type="dxa"/>
          </w:tcPr>
          <w:p w:rsidR="003804BD" w:rsidRPr="00B47632" w:rsidRDefault="003804BD" w:rsidP="009F4616">
            <w:pPr>
              <w:pStyle w:val="af1"/>
            </w:pPr>
          </w:p>
        </w:tc>
      </w:tr>
    </w:tbl>
    <w:p w:rsidR="004A4FEB" w:rsidRPr="00B47632" w:rsidRDefault="004A4FEB" w:rsidP="009F4616">
      <w:pPr>
        <w:autoSpaceDE w:val="0"/>
        <w:autoSpaceDN w:val="0"/>
        <w:adjustRightInd w:val="0"/>
        <w:rPr>
          <w:b/>
          <w:bCs/>
        </w:rPr>
      </w:pPr>
    </w:p>
    <w:sectPr w:rsidR="004A4FEB" w:rsidRPr="00B47632" w:rsidSect="006C0150">
      <w:footerReference w:type="default" r:id="rId2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034" w:rsidRDefault="00766034" w:rsidP="002F035C">
      <w:r>
        <w:separator/>
      </w:r>
    </w:p>
  </w:endnote>
  <w:endnote w:type="continuationSeparator" w:id="0">
    <w:p w:rsidR="00766034" w:rsidRDefault="00766034" w:rsidP="002F0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41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150" w:rsidRDefault="006C0150">
    <w:pPr>
      <w:pStyle w:val="af"/>
      <w:jc w:val="right"/>
    </w:pPr>
  </w:p>
  <w:p w:rsidR="006C0150" w:rsidRDefault="006C0150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150" w:rsidRDefault="006C0150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034" w:rsidRDefault="00766034" w:rsidP="002F035C">
      <w:r>
        <w:separator/>
      </w:r>
    </w:p>
  </w:footnote>
  <w:footnote w:type="continuationSeparator" w:id="0">
    <w:p w:rsidR="00766034" w:rsidRDefault="00766034" w:rsidP="002F03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1C2255C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</w:abstractNum>
  <w:abstractNum w:abstractNumId="4">
    <w:nsid w:val="02F05FCB"/>
    <w:multiLevelType w:val="hybridMultilevel"/>
    <w:tmpl w:val="5BC619D0"/>
    <w:lvl w:ilvl="0" w:tplc="6BBC76CE">
      <w:start w:val="4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04E31AB7"/>
    <w:multiLevelType w:val="multilevel"/>
    <w:tmpl w:val="2CE47DB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066A4F42"/>
    <w:multiLevelType w:val="hybridMultilevel"/>
    <w:tmpl w:val="A96618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7307776"/>
    <w:multiLevelType w:val="hybridMultilevel"/>
    <w:tmpl w:val="B6BA879C"/>
    <w:lvl w:ilvl="0" w:tplc="2E34E018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DA23AE6"/>
    <w:multiLevelType w:val="hybridMultilevel"/>
    <w:tmpl w:val="75166C70"/>
    <w:lvl w:ilvl="0" w:tplc="747674AE">
      <w:numFmt w:val="bullet"/>
      <w:lvlText w:val="•"/>
      <w:lvlJc w:val="left"/>
      <w:pPr>
        <w:ind w:left="106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>
    <w:nsid w:val="0F433125"/>
    <w:multiLevelType w:val="hybridMultilevel"/>
    <w:tmpl w:val="3238DA8A"/>
    <w:lvl w:ilvl="0" w:tplc="6BBC76C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4855E3"/>
    <w:multiLevelType w:val="hybridMultilevel"/>
    <w:tmpl w:val="6D108E60"/>
    <w:lvl w:ilvl="0" w:tplc="6BBC76CE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3530DAE"/>
    <w:multiLevelType w:val="multilevel"/>
    <w:tmpl w:val="80C6C86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20C71796"/>
    <w:multiLevelType w:val="hybridMultilevel"/>
    <w:tmpl w:val="23469F66"/>
    <w:lvl w:ilvl="0" w:tplc="6BBC76CE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21D40ABB"/>
    <w:multiLevelType w:val="multilevel"/>
    <w:tmpl w:val="BF20C9B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23273F60"/>
    <w:multiLevelType w:val="hybridMultilevel"/>
    <w:tmpl w:val="03B22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681129"/>
    <w:multiLevelType w:val="hybridMultilevel"/>
    <w:tmpl w:val="21D688A6"/>
    <w:lvl w:ilvl="0" w:tplc="747674AE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26427B18"/>
    <w:multiLevelType w:val="hybridMultilevel"/>
    <w:tmpl w:val="D70EC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CC84DBE">
      <w:start w:val="1"/>
      <w:numFmt w:val="decimal"/>
      <w:lvlText w:val="%2."/>
      <w:lvlJc w:val="left"/>
      <w:pPr>
        <w:ind w:left="1440" w:hanging="360"/>
      </w:pPr>
      <w:rPr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9854A1"/>
    <w:multiLevelType w:val="hybridMultilevel"/>
    <w:tmpl w:val="1D2A178A"/>
    <w:lvl w:ilvl="0" w:tplc="8B500B2E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B18733A"/>
    <w:multiLevelType w:val="hybridMultilevel"/>
    <w:tmpl w:val="CC08017A"/>
    <w:lvl w:ilvl="0" w:tplc="103889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pStyle w:val="2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2D6D6E66"/>
    <w:multiLevelType w:val="hybridMultilevel"/>
    <w:tmpl w:val="2C9CD52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2E7F7B64"/>
    <w:multiLevelType w:val="hybridMultilevel"/>
    <w:tmpl w:val="4F7A7240"/>
    <w:lvl w:ilvl="0" w:tplc="698E06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0001A0"/>
    <w:multiLevelType w:val="hybridMultilevel"/>
    <w:tmpl w:val="E618E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9F2A88"/>
    <w:multiLevelType w:val="hybridMultilevel"/>
    <w:tmpl w:val="CA2A60CE"/>
    <w:lvl w:ilvl="0" w:tplc="747674A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41369FC"/>
    <w:multiLevelType w:val="hybridMultilevel"/>
    <w:tmpl w:val="B8702D20"/>
    <w:lvl w:ilvl="0" w:tplc="747674A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A564DC"/>
    <w:multiLevelType w:val="hybridMultilevel"/>
    <w:tmpl w:val="172072E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37BA1E97"/>
    <w:multiLevelType w:val="hybridMultilevel"/>
    <w:tmpl w:val="ECBC76D8"/>
    <w:lvl w:ilvl="0" w:tplc="6BBC76C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B445EB8"/>
    <w:multiLevelType w:val="hybridMultilevel"/>
    <w:tmpl w:val="1B82CE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5863F8"/>
    <w:multiLevelType w:val="hybridMultilevel"/>
    <w:tmpl w:val="F7ECE2F2"/>
    <w:lvl w:ilvl="0" w:tplc="698E06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3555F8"/>
    <w:multiLevelType w:val="hybridMultilevel"/>
    <w:tmpl w:val="A4BE90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D67795"/>
    <w:multiLevelType w:val="hybridMultilevel"/>
    <w:tmpl w:val="A5149F4E"/>
    <w:lvl w:ilvl="0" w:tplc="D42C14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247169"/>
    <w:multiLevelType w:val="hybridMultilevel"/>
    <w:tmpl w:val="38707BDE"/>
    <w:lvl w:ilvl="0" w:tplc="6BBC76C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F94245"/>
    <w:multiLevelType w:val="hybridMultilevel"/>
    <w:tmpl w:val="249CE63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7F52133"/>
    <w:multiLevelType w:val="multilevel"/>
    <w:tmpl w:val="C3C88BD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3">
    <w:nsid w:val="5B924809"/>
    <w:multiLevelType w:val="multilevel"/>
    <w:tmpl w:val="81984340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4">
    <w:nsid w:val="5C074D9D"/>
    <w:multiLevelType w:val="hybridMultilevel"/>
    <w:tmpl w:val="6F3E2996"/>
    <w:lvl w:ilvl="0" w:tplc="6BBC76C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5F9A6069"/>
    <w:multiLevelType w:val="multilevel"/>
    <w:tmpl w:val="DB087F9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6">
    <w:nsid w:val="5FE46A53"/>
    <w:multiLevelType w:val="hybridMultilevel"/>
    <w:tmpl w:val="79787D30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7">
    <w:nsid w:val="62477ABF"/>
    <w:multiLevelType w:val="hybridMultilevel"/>
    <w:tmpl w:val="75420446"/>
    <w:lvl w:ilvl="0" w:tplc="6BBC76CE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>
    <w:nsid w:val="63213CFB"/>
    <w:multiLevelType w:val="hybridMultilevel"/>
    <w:tmpl w:val="6C0C7166"/>
    <w:lvl w:ilvl="0" w:tplc="698E06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5B76E66"/>
    <w:multiLevelType w:val="hybridMultilevel"/>
    <w:tmpl w:val="FD7AB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74800D1"/>
    <w:multiLevelType w:val="hybridMultilevel"/>
    <w:tmpl w:val="1780FE50"/>
    <w:lvl w:ilvl="0" w:tplc="6BBC76C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AA229FA"/>
    <w:multiLevelType w:val="hybridMultilevel"/>
    <w:tmpl w:val="3DB0D6C6"/>
    <w:lvl w:ilvl="0" w:tplc="6BBC76C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5B550F"/>
    <w:multiLevelType w:val="hybridMultilevel"/>
    <w:tmpl w:val="ED42A060"/>
    <w:lvl w:ilvl="0" w:tplc="6BBC76C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3B19AD"/>
    <w:multiLevelType w:val="hybridMultilevel"/>
    <w:tmpl w:val="4BFC59A6"/>
    <w:lvl w:ilvl="0" w:tplc="C0C0228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57D0F66"/>
    <w:multiLevelType w:val="hybridMultilevel"/>
    <w:tmpl w:val="F9A01B3E"/>
    <w:lvl w:ilvl="0" w:tplc="747674AE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5AA5C1B"/>
    <w:multiLevelType w:val="hybridMultilevel"/>
    <w:tmpl w:val="82927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DF28EA"/>
    <w:multiLevelType w:val="hybridMultilevel"/>
    <w:tmpl w:val="0EA41D1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ED50497"/>
    <w:multiLevelType w:val="multilevel"/>
    <w:tmpl w:val="630C5BA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8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  <w:b w:val="0"/>
        </w:rPr>
      </w:lvl>
    </w:lvlOverride>
  </w:num>
  <w:num w:numId="3">
    <w:abstractNumId w:val="44"/>
  </w:num>
  <w:num w:numId="4">
    <w:abstractNumId w:val="15"/>
  </w:num>
  <w:num w:numId="5">
    <w:abstractNumId w:val="36"/>
  </w:num>
  <w:num w:numId="6">
    <w:abstractNumId w:val="28"/>
  </w:num>
  <w:num w:numId="7">
    <w:abstractNumId w:val="8"/>
  </w:num>
  <w:num w:numId="8">
    <w:abstractNumId w:val="22"/>
  </w:num>
  <w:num w:numId="9">
    <w:abstractNumId w:val="12"/>
  </w:num>
  <w:num w:numId="10">
    <w:abstractNumId w:val="37"/>
  </w:num>
  <w:num w:numId="11">
    <w:abstractNumId w:val="26"/>
  </w:num>
  <w:num w:numId="12">
    <w:abstractNumId w:val="30"/>
  </w:num>
  <w:num w:numId="13">
    <w:abstractNumId w:val="40"/>
  </w:num>
  <w:num w:numId="14">
    <w:abstractNumId w:val="29"/>
  </w:num>
  <w:num w:numId="15">
    <w:abstractNumId w:val="11"/>
  </w:num>
  <w:num w:numId="16">
    <w:abstractNumId w:val="7"/>
  </w:num>
  <w:num w:numId="17">
    <w:abstractNumId w:val="14"/>
  </w:num>
  <w:num w:numId="18">
    <w:abstractNumId w:val="24"/>
  </w:num>
  <w:num w:numId="19">
    <w:abstractNumId w:val="4"/>
  </w:num>
  <w:num w:numId="20">
    <w:abstractNumId w:val="42"/>
  </w:num>
  <w:num w:numId="21">
    <w:abstractNumId w:val="5"/>
  </w:num>
  <w:num w:numId="22">
    <w:abstractNumId w:val="2"/>
  </w:num>
  <w:num w:numId="23">
    <w:abstractNumId w:val="3"/>
  </w:num>
  <w:num w:numId="24">
    <w:abstractNumId w:val="32"/>
  </w:num>
  <w:num w:numId="25">
    <w:abstractNumId w:val="35"/>
  </w:num>
  <w:num w:numId="26">
    <w:abstractNumId w:val="47"/>
  </w:num>
  <w:num w:numId="27">
    <w:abstractNumId w:val="13"/>
  </w:num>
  <w:num w:numId="28">
    <w:abstractNumId w:val="33"/>
  </w:num>
  <w:num w:numId="29">
    <w:abstractNumId w:val="39"/>
  </w:num>
  <w:num w:numId="30">
    <w:abstractNumId w:val="41"/>
  </w:num>
  <w:num w:numId="31">
    <w:abstractNumId w:val="17"/>
  </w:num>
  <w:num w:numId="32">
    <w:abstractNumId w:val="1"/>
  </w:num>
  <w:num w:numId="33">
    <w:abstractNumId w:val="25"/>
  </w:num>
  <w:num w:numId="34">
    <w:abstractNumId w:val="31"/>
  </w:num>
  <w:num w:numId="35">
    <w:abstractNumId w:val="45"/>
  </w:num>
  <w:num w:numId="36">
    <w:abstractNumId w:val="43"/>
  </w:num>
  <w:num w:numId="37">
    <w:abstractNumId w:val="19"/>
  </w:num>
  <w:num w:numId="38">
    <w:abstractNumId w:val="34"/>
  </w:num>
  <w:num w:numId="39">
    <w:abstractNumId w:val="46"/>
  </w:num>
  <w:num w:numId="40">
    <w:abstractNumId w:val="20"/>
  </w:num>
  <w:num w:numId="41">
    <w:abstractNumId w:val="27"/>
  </w:num>
  <w:num w:numId="42">
    <w:abstractNumId w:val="38"/>
  </w:num>
  <w:num w:numId="43">
    <w:abstractNumId w:val="21"/>
  </w:num>
  <w:num w:numId="44">
    <w:abstractNumId w:val="16"/>
  </w:num>
  <w:num w:numId="45">
    <w:abstractNumId w:val="6"/>
  </w:num>
  <w:num w:numId="46">
    <w:abstractNumId w:val="9"/>
  </w:num>
  <w:num w:numId="47">
    <w:abstractNumId w:val="10"/>
  </w:num>
  <w:num w:numId="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14D7"/>
    <w:rsid w:val="00000883"/>
    <w:rsid w:val="00013412"/>
    <w:rsid w:val="00015B20"/>
    <w:rsid w:val="00024856"/>
    <w:rsid w:val="00026349"/>
    <w:rsid w:val="00056450"/>
    <w:rsid w:val="00065B13"/>
    <w:rsid w:val="000714D7"/>
    <w:rsid w:val="000905F1"/>
    <w:rsid w:val="00095584"/>
    <w:rsid w:val="000D408C"/>
    <w:rsid w:val="000F01B9"/>
    <w:rsid w:val="0012133E"/>
    <w:rsid w:val="00151A9E"/>
    <w:rsid w:val="00153886"/>
    <w:rsid w:val="0017675C"/>
    <w:rsid w:val="00192263"/>
    <w:rsid w:val="00195559"/>
    <w:rsid w:val="001962FF"/>
    <w:rsid w:val="001C589F"/>
    <w:rsid w:val="001C6011"/>
    <w:rsid w:val="00202BBD"/>
    <w:rsid w:val="0020359F"/>
    <w:rsid w:val="002A6FB5"/>
    <w:rsid w:val="002B38D2"/>
    <w:rsid w:val="002B5704"/>
    <w:rsid w:val="002C05F1"/>
    <w:rsid w:val="002D1555"/>
    <w:rsid w:val="002D3EB5"/>
    <w:rsid w:val="002D6BE2"/>
    <w:rsid w:val="002E0EB3"/>
    <w:rsid w:val="002F035C"/>
    <w:rsid w:val="002F6C90"/>
    <w:rsid w:val="00326367"/>
    <w:rsid w:val="00330642"/>
    <w:rsid w:val="003413C9"/>
    <w:rsid w:val="003804BD"/>
    <w:rsid w:val="0038503C"/>
    <w:rsid w:val="00396965"/>
    <w:rsid w:val="003D431F"/>
    <w:rsid w:val="003D5989"/>
    <w:rsid w:val="003E4614"/>
    <w:rsid w:val="004254D8"/>
    <w:rsid w:val="0044237D"/>
    <w:rsid w:val="00477777"/>
    <w:rsid w:val="00481585"/>
    <w:rsid w:val="004955FE"/>
    <w:rsid w:val="004A4FEB"/>
    <w:rsid w:val="004B1E5B"/>
    <w:rsid w:val="004B41B3"/>
    <w:rsid w:val="004C5ADD"/>
    <w:rsid w:val="004D4BEA"/>
    <w:rsid w:val="004E1BDF"/>
    <w:rsid w:val="004F3C5A"/>
    <w:rsid w:val="0051100B"/>
    <w:rsid w:val="005245EA"/>
    <w:rsid w:val="00536A05"/>
    <w:rsid w:val="00536D27"/>
    <w:rsid w:val="00540411"/>
    <w:rsid w:val="005509E2"/>
    <w:rsid w:val="00556C4E"/>
    <w:rsid w:val="00561218"/>
    <w:rsid w:val="00571421"/>
    <w:rsid w:val="0057440A"/>
    <w:rsid w:val="005B3BB7"/>
    <w:rsid w:val="005E2B2D"/>
    <w:rsid w:val="005F0127"/>
    <w:rsid w:val="006202EA"/>
    <w:rsid w:val="0062224C"/>
    <w:rsid w:val="0063318C"/>
    <w:rsid w:val="00656673"/>
    <w:rsid w:val="00676EFB"/>
    <w:rsid w:val="00685C6F"/>
    <w:rsid w:val="00697D0D"/>
    <w:rsid w:val="006B6A34"/>
    <w:rsid w:val="006C0150"/>
    <w:rsid w:val="006C48AE"/>
    <w:rsid w:val="006C7973"/>
    <w:rsid w:val="006D4F8A"/>
    <w:rsid w:val="006D5B81"/>
    <w:rsid w:val="006E5245"/>
    <w:rsid w:val="0070652C"/>
    <w:rsid w:val="007644BE"/>
    <w:rsid w:val="00766034"/>
    <w:rsid w:val="007D608F"/>
    <w:rsid w:val="007D73E1"/>
    <w:rsid w:val="007F727A"/>
    <w:rsid w:val="007F7BD9"/>
    <w:rsid w:val="00803B66"/>
    <w:rsid w:val="0081457C"/>
    <w:rsid w:val="008A6F86"/>
    <w:rsid w:val="008F34F3"/>
    <w:rsid w:val="0091743B"/>
    <w:rsid w:val="009B6471"/>
    <w:rsid w:val="009D4E63"/>
    <w:rsid w:val="009D66A0"/>
    <w:rsid w:val="009D7951"/>
    <w:rsid w:val="009E3A37"/>
    <w:rsid w:val="009E631F"/>
    <w:rsid w:val="009F4616"/>
    <w:rsid w:val="009F6753"/>
    <w:rsid w:val="00A14C1F"/>
    <w:rsid w:val="00A34AB0"/>
    <w:rsid w:val="00A44E5C"/>
    <w:rsid w:val="00A57AB1"/>
    <w:rsid w:val="00A60C2D"/>
    <w:rsid w:val="00A63326"/>
    <w:rsid w:val="00A81582"/>
    <w:rsid w:val="00A9783E"/>
    <w:rsid w:val="00AB4AC4"/>
    <w:rsid w:val="00B14653"/>
    <w:rsid w:val="00B47632"/>
    <w:rsid w:val="00B52A1A"/>
    <w:rsid w:val="00B53E56"/>
    <w:rsid w:val="00B63E48"/>
    <w:rsid w:val="00B66D89"/>
    <w:rsid w:val="00B7150A"/>
    <w:rsid w:val="00B73115"/>
    <w:rsid w:val="00B84285"/>
    <w:rsid w:val="00C04B36"/>
    <w:rsid w:val="00C35F59"/>
    <w:rsid w:val="00C62795"/>
    <w:rsid w:val="00C76C87"/>
    <w:rsid w:val="00C9123B"/>
    <w:rsid w:val="00C958D9"/>
    <w:rsid w:val="00CB2DBA"/>
    <w:rsid w:val="00CC27B9"/>
    <w:rsid w:val="00CF0D1A"/>
    <w:rsid w:val="00D44203"/>
    <w:rsid w:val="00D45D87"/>
    <w:rsid w:val="00D5230F"/>
    <w:rsid w:val="00DF2C59"/>
    <w:rsid w:val="00E0353A"/>
    <w:rsid w:val="00E04C77"/>
    <w:rsid w:val="00E26D63"/>
    <w:rsid w:val="00E55E1A"/>
    <w:rsid w:val="00E625D0"/>
    <w:rsid w:val="00E62B5A"/>
    <w:rsid w:val="00E6383F"/>
    <w:rsid w:val="00E63FF2"/>
    <w:rsid w:val="00E9394D"/>
    <w:rsid w:val="00EF04DE"/>
    <w:rsid w:val="00F327D3"/>
    <w:rsid w:val="00F33D23"/>
    <w:rsid w:val="00F43A3D"/>
    <w:rsid w:val="00F739CF"/>
    <w:rsid w:val="00F805AB"/>
    <w:rsid w:val="00FC0F28"/>
    <w:rsid w:val="00FD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4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0"/>
    <w:link w:val="20"/>
    <w:qFormat/>
    <w:rsid w:val="00536D27"/>
    <w:pPr>
      <w:keepNext/>
      <w:keepLines/>
      <w:numPr>
        <w:ilvl w:val="1"/>
        <w:numId w:val="1"/>
      </w:numPr>
      <w:suppressAutoHyphens/>
      <w:spacing w:before="200" w:line="100" w:lineRule="atLeast"/>
      <w:outlineLvl w:val="1"/>
    </w:pPr>
    <w:rPr>
      <w:rFonts w:ascii="Cambria" w:eastAsia="SimSun" w:hAnsi="Cambria" w:cs="font341"/>
      <w:b/>
      <w:bCs/>
      <w:color w:val="4F81BD"/>
      <w:kern w:val="1"/>
      <w:sz w:val="26"/>
      <w:szCs w:val="26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714D7"/>
    <w:pPr>
      <w:ind w:left="708"/>
    </w:pPr>
  </w:style>
  <w:style w:type="character" w:customStyle="1" w:styleId="20">
    <w:name w:val="Заголовок 2 Знак"/>
    <w:basedOn w:val="a1"/>
    <w:link w:val="2"/>
    <w:rsid w:val="00536D27"/>
    <w:rPr>
      <w:rFonts w:ascii="Cambria" w:eastAsia="SimSun" w:hAnsi="Cambria" w:cs="font341"/>
      <w:b/>
      <w:bCs/>
      <w:color w:val="4F81BD"/>
      <w:kern w:val="1"/>
      <w:sz w:val="26"/>
      <w:szCs w:val="26"/>
      <w:lang w:eastAsia="ar-SA"/>
    </w:rPr>
  </w:style>
  <w:style w:type="paragraph" w:styleId="a0">
    <w:name w:val="Body Text"/>
    <w:basedOn w:val="a"/>
    <w:link w:val="a5"/>
    <w:rsid w:val="00536D27"/>
    <w:pPr>
      <w:suppressAutoHyphens/>
      <w:spacing w:after="120" w:line="276" w:lineRule="auto"/>
    </w:pPr>
    <w:rPr>
      <w:rFonts w:ascii="Calibri" w:eastAsia="SimSun" w:hAnsi="Calibri" w:cs="font341"/>
      <w:kern w:val="1"/>
      <w:sz w:val="22"/>
      <w:szCs w:val="22"/>
      <w:lang w:eastAsia="ar-SA"/>
    </w:rPr>
  </w:style>
  <w:style w:type="character" w:customStyle="1" w:styleId="a5">
    <w:name w:val="Основной текст Знак"/>
    <w:basedOn w:val="a1"/>
    <w:link w:val="a0"/>
    <w:rsid w:val="00536D27"/>
    <w:rPr>
      <w:rFonts w:ascii="Calibri" w:eastAsia="SimSun" w:hAnsi="Calibri" w:cs="font341"/>
      <w:kern w:val="1"/>
      <w:lang w:eastAsia="ar-SA"/>
    </w:rPr>
  </w:style>
  <w:style w:type="paragraph" w:customStyle="1" w:styleId="a6">
    <w:name w:val="Содержимое таблицы"/>
    <w:basedOn w:val="a"/>
    <w:rsid w:val="00536D27"/>
    <w:pPr>
      <w:suppressLineNumbers/>
      <w:suppressAutoHyphens/>
      <w:spacing w:after="200" w:line="276" w:lineRule="auto"/>
    </w:pPr>
    <w:rPr>
      <w:rFonts w:ascii="Calibri" w:eastAsia="SimSun" w:hAnsi="Calibri" w:cs="font341"/>
      <w:kern w:val="1"/>
      <w:sz w:val="22"/>
      <w:szCs w:val="22"/>
      <w:lang w:eastAsia="ar-SA"/>
    </w:rPr>
  </w:style>
  <w:style w:type="character" w:customStyle="1" w:styleId="FontStyle51">
    <w:name w:val="Font Style51"/>
    <w:rsid w:val="00202BBD"/>
    <w:rPr>
      <w:rFonts w:ascii="Times New Roman" w:hAnsi="Times New Roman" w:cs="Times New Roman"/>
      <w:sz w:val="26"/>
      <w:szCs w:val="26"/>
    </w:rPr>
  </w:style>
  <w:style w:type="paragraph" w:customStyle="1" w:styleId="Style33">
    <w:name w:val="Style33"/>
    <w:basedOn w:val="a"/>
    <w:rsid w:val="00202BBD"/>
    <w:pPr>
      <w:widowControl w:val="0"/>
      <w:autoSpaceDE w:val="0"/>
      <w:autoSpaceDN w:val="0"/>
      <w:adjustRightInd w:val="0"/>
      <w:spacing w:line="418" w:lineRule="exact"/>
      <w:ind w:firstLine="720"/>
      <w:jc w:val="both"/>
    </w:pPr>
  </w:style>
  <w:style w:type="table" w:styleId="a7">
    <w:name w:val="Table Grid"/>
    <w:basedOn w:val="a2"/>
    <w:uiPriority w:val="59"/>
    <w:rsid w:val="007F72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1"/>
    <w:rsid w:val="009B6471"/>
    <w:rPr>
      <w:color w:val="0000FF"/>
      <w:u w:val="single"/>
    </w:rPr>
  </w:style>
  <w:style w:type="character" w:styleId="a9">
    <w:name w:val="FollowedHyperlink"/>
    <w:basedOn w:val="a1"/>
    <w:uiPriority w:val="99"/>
    <w:semiHidden/>
    <w:unhideWhenUsed/>
    <w:rsid w:val="006C7973"/>
    <w:rPr>
      <w:color w:val="800080" w:themeColor="followed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2F035C"/>
    <w:rPr>
      <w:sz w:val="20"/>
      <w:szCs w:val="20"/>
    </w:rPr>
  </w:style>
  <w:style w:type="character" w:customStyle="1" w:styleId="ab">
    <w:name w:val="Текст сноски Знак"/>
    <w:basedOn w:val="a1"/>
    <w:link w:val="aa"/>
    <w:uiPriority w:val="99"/>
    <w:semiHidden/>
    <w:rsid w:val="002F035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1"/>
    <w:uiPriority w:val="99"/>
    <w:semiHidden/>
    <w:unhideWhenUsed/>
    <w:rsid w:val="002F035C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3D598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3D59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D598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3D59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uiPriority w:val="1"/>
    <w:qFormat/>
    <w:rsid w:val="004D4B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6C015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uiPriority w:val="99"/>
    <w:semiHidden/>
    <w:rsid w:val="006C015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openclass.ru/" TargetMode="External"/><Relationship Id="rId18" Type="http://schemas.openxmlformats.org/officeDocument/2006/relationships/hyperlink" Target="http://www.gismeteo.ru/maps.htm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vv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geografinya.blogspot.com" TargetMode="External"/><Relationship Id="rId17" Type="http://schemas.openxmlformats.org/officeDocument/2006/relationships/hyperlink" Target="http://Gismeteo.ru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september.ru/" TargetMode="External"/><Relationship Id="rId20" Type="http://schemas.openxmlformats.org/officeDocument/2006/relationships/hyperlink" Target="http://geo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arth.google.com/" TargetMode="External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://geo" TargetMode="External"/><Relationship Id="rId23" Type="http://schemas.openxmlformats.org/officeDocument/2006/relationships/footer" Target="footer1.xml"/><Relationship Id="rId10" Type="http://schemas.openxmlformats.org/officeDocument/2006/relationships/hyperlink" Target="http://maps.google.ru/?hl=ru" TargetMode="External"/><Relationship Id="rId19" Type="http://schemas.openxmlformats.org/officeDocument/2006/relationships/hyperlink" Target="http://rgo.org.ru/'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chool-collection.edu.ru/" TargetMode="External"/><Relationship Id="rId14" Type="http://schemas.openxmlformats.org/officeDocument/2006/relationships/hyperlink" Target="http://www.it-n.ru/" TargetMode="External"/><Relationship Id="rId22" Type="http://schemas.openxmlformats.org/officeDocument/2006/relationships/hyperlink" Target="http://www.rusngo.ru/project/index.s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A05D7F-DD69-4EAE-B758-EC8114DFE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9473</Words>
  <Characters>54002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Сашуня</cp:lastModifiedBy>
  <cp:revision>2</cp:revision>
  <cp:lastPrinted>2019-09-12T15:43:00Z</cp:lastPrinted>
  <dcterms:created xsi:type="dcterms:W3CDTF">2019-09-17T12:41:00Z</dcterms:created>
  <dcterms:modified xsi:type="dcterms:W3CDTF">2019-09-17T12:41:00Z</dcterms:modified>
</cp:coreProperties>
</file>